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91" w:rsidRPr="00512268" w:rsidRDefault="00565491" w:rsidP="00512268">
      <w:pPr>
        <w:rPr>
          <w:b/>
        </w:rPr>
      </w:pPr>
      <w:r>
        <w:rPr>
          <w:b/>
          <w:sz w:val="22"/>
          <w:szCs w:val="22"/>
        </w:rPr>
        <w:t>Hajdúszobo</w:t>
      </w:r>
      <w:r w:rsidRPr="00512268">
        <w:rPr>
          <w:b/>
        </w:rPr>
        <w:t>szlói Polgármesteri Hivatal</w:t>
      </w:r>
    </w:p>
    <w:p w:rsidR="00565491" w:rsidRPr="00512268" w:rsidRDefault="005E41BF" w:rsidP="00512268">
      <w:pPr>
        <w:pBdr>
          <w:bottom w:val="single" w:sz="4" w:space="1" w:color="auto"/>
        </w:pBdr>
        <w:rPr>
          <w:b/>
        </w:rPr>
      </w:pPr>
      <w:r w:rsidRPr="00512268">
        <w:rPr>
          <w:b/>
        </w:rPr>
        <w:t>Jogi Igazgatási és Ügyrendi</w:t>
      </w:r>
      <w:r w:rsidR="00565491" w:rsidRPr="00512268">
        <w:rPr>
          <w:b/>
        </w:rPr>
        <w:t xml:space="preserve"> Bizottsága </w:t>
      </w:r>
    </w:p>
    <w:p w:rsidR="00565491" w:rsidRPr="00512268" w:rsidRDefault="00565491" w:rsidP="00512268">
      <w:pPr>
        <w:pBdr>
          <w:bottom w:val="single" w:sz="4" w:space="1" w:color="auto"/>
        </w:pBdr>
        <w:rPr>
          <w:b/>
        </w:rPr>
      </w:pPr>
      <w:r w:rsidRPr="00512268">
        <w:rPr>
          <w:b/>
        </w:rPr>
        <w:t>4200 Hajdúszoboszló, Hősök tere 1.</w:t>
      </w:r>
    </w:p>
    <w:p w:rsidR="0010550D" w:rsidRDefault="00565491" w:rsidP="00543821">
      <w:pPr>
        <w:jc w:val="both"/>
      </w:pPr>
      <w:r w:rsidRPr="00512268">
        <w:t xml:space="preserve">Ügyiratszám: </w:t>
      </w:r>
      <w:r w:rsidR="00543821" w:rsidRPr="00543821">
        <w:t>HSZ</w:t>
      </w:r>
      <w:r w:rsidR="00543821">
        <w:t>/</w:t>
      </w:r>
      <w:r w:rsidR="00E265A8">
        <w:t>16671</w:t>
      </w:r>
      <w:r w:rsidR="00543821" w:rsidRPr="005523B8">
        <w:t>/202</w:t>
      </w:r>
      <w:r w:rsidR="00543821">
        <w:t>4</w:t>
      </w:r>
      <w:r w:rsidR="00543821" w:rsidRPr="005523B8">
        <w:t>.</w:t>
      </w:r>
    </w:p>
    <w:p w:rsidR="0000558F" w:rsidRDefault="0000558F" w:rsidP="005D5512">
      <w:pPr>
        <w:rPr>
          <w:b/>
        </w:rPr>
      </w:pPr>
    </w:p>
    <w:p w:rsidR="005D5512" w:rsidRDefault="005D5512" w:rsidP="005D5512">
      <w:pPr>
        <w:rPr>
          <w:b/>
        </w:rPr>
      </w:pPr>
    </w:p>
    <w:p w:rsidR="005D5512" w:rsidRDefault="005D5512" w:rsidP="005D5512">
      <w:pPr>
        <w:rPr>
          <w:b/>
        </w:rPr>
      </w:pPr>
    </w:p>
    <w:p w:rsidR="00565491" w:rsidRPr="003B1E90" w:rsidRDefault="00565491" w:rsidP="00512268">
      <w:pPr>
        <w:jc w:val="center"/>
        <w:rPr>
          <w:b/>
        </w:rPr>
      </w:pPr>
      <w:r w:rsidRPr="003B1E90">
        <w:rPr>
          <w:b/>
        </w:rPr>
        <w:t xml:space="preserve">K I V O N </w:t>
      </w:r>
      <w:proofErr w:type="gramStart"/>
      <w:r w:rsidRPr="003B1E90">
        <w:rPr>
          <w:b/>
        </w:rPr>
        <w:t>A</w:t>
      </w:r>
      <w:proofErr w:type="gramEnd"/>
      <w:r w:rsidRPr="003B1E90">
        <w:rPr>
          <w:b/>
        </w:rPr>
        <w:t xml:space="preserve"> T</w:t>
      </w:r>
    </w:p>
    <w:p w:rsidR="00B47448" w:rsidRDefault="00B47448" w:rsidP="00512268">
      <w:pPr>
        <w:rPr>
          <w:b/>
        </w:rPr>
      </w:pPr>
    </w:p>
    <w:p w:rsidR="0010550D" w:rsidRPr="00E265A8" w:rsidRDefault="00565491" w:rsidP="003B1E90">
      <w:pPr>
        <w:jc w:val="center"/>
        <w:rPr>
          <w:b/>
        </w:rPr>
      </w:pPr>
      <w:r w:rsidRPr="009C7DC9">
        <w:rPr>
          <w:b/>
        </w:rPr>
        <w:t xml:space="preserve">Hajdúszoboszló Város Önkormányzata Képviselő-testületének </w:t>
      </w:r>
      <w:r w:rsidR="005E41BF" w:rsidRPr="009C7DC9">
        <w:rPr>
          <w:b/>
        </w:rPr>
        <w:t xml:space="preserve">Jogi, Igazgatási és </w:t>
      </w:r>
      <w:r w:rsidR="005E41BF" w:rsidRPr="00E265A8">
        <w:rPr>
          <w:b/>
        </w:rPr>
        <w:t>Ügyrendi</w:t>
      </w:r>
      <w:r w:rsidRPr="00E265A8">
        <w:rPr>
          <w:b/>
        </w:rPr>
        <w:t xml:space="preserve"> Bizottsága 20</w:t>
      </w:r>
      <w:r w:rsidR="009C4066" w:rsidRPr="00E265A8">
        <w:rPr>
          <w:b/>
        </w:rPr>
        <w:t>2</w:t>
      </w:r>
      <w:r w:rsidR="00543821" w:rsidRPr="00E265A8">
        <w:rPr>
          <w:b/>
        </w:rPr>
        <w:t>4</w:t>
      </w:r>
      <w:r w:rsidRPr="00E265A8">
        <w:rPr>
          <w:b/>
        </w:rPr>
        <w:t xml:space="preserve">. </w:t>
      </w:r>
      <w:r w:rsidR="00E265A8" w:rsidRPr="00E265A8">
        <w:rPr>
          <w:b/>
        </w:rPr>
        <w:t>július 4</w:t>
      </w:r>
      <w:r w:rsidR="005A5CD9" w:rsidRPr="00E265A8">
        <w:rPr>
          <w:b/>
        </w:rPr>
        <w:t>-</w:t>
      </w:r>
      <w:r w:rsidR="00E265A8" w:rsidRPr="00E265A8">
        <w:rPr>
          <w:b/>
        </w:rPr>
        <w:t>é</w:t>
      </w:r>
      <w:r w:rsidR="005A5CD9" w:rsidRPr="00E265A8">
        <w:rPr>
          <w:b/>
        </w:rPr>
        <w:t>n</w:t>
      </w:r>
      <w:r w:rsidRPr="00E265A8">
        <w:rPr>
          <w:b/>
        </w:rPr>
        <w:t xml:space="preserve"> tartott </w:t>
      </w:r>
      <w:r w:rsidR="0063657F" w:rsidRPr="00E265A8">
        <w:rPr>
          <w:b/>
        </w:rPr>
        <w:t>nyílt</w:t>
      </w:r>
      <w:r w:rsidR="001835E8" w:rsidRPr="00E265A8">
        <w:rPr>
          <w:b/>
        </w:rPr>
        <w:t xml:space="preserve"> </w:t>
      </w:r>
      <w:r w:rsidRPr="00E265A8">
        <w:rPr>
          <w:b/>
        </w:rPr>
        <w:t>ülésének jegyzőkönyvéből</w:t>
      </w:r>
    </w:p>
    <w:p w:rsidR="003B1E90" w:rsidRPr="00E265A8" w:rsidRDefault="003B1E90" w:rsidP="00512268">
      <w:pPr>
        <w:jc w:val="center"/>
        <w:rPr>
          <w:b/>
        </w:rPr>
      </w:pPr>
    </w:p>
    <w:p w:rsidR="005D5512" w:rsidRPr="00E265A8" w:rsidRDefault="005D5512" w:rsidP="00512268">
      <w:pPr>
        <w:jc w:val="center"/>
        <w:rPr>
          <w:b/>
        </w:rPr>
      </w:pPr>
    </w:p>
    <w:p w:rsidR="00E265A8" w:rsidRPr="00E265A8" w:rsidRDefault="00E265A8" w:rsidP="00E265A8">
      <w:pPr>
        <w:shd w:val="clear" w:color="auto" w:fill="FFFFFF"/>
        <w:jc w:val="both"/>
      </w:pPr>
      <w:r w:rsidRPr="00E265A8">
        <w:t>A Jogi, Igazgatási és Ügyrendi</w:t>
      </w:r>
      <w:r w:rsidRPr="00E265A8">
        <w:rPr>
          <w:i/>
        </w:rPr>
        <w:t xml:space="preserve"> </w:t>
      </w:r>
      <w:r w:rsidRPr="00E265A8">
        <w:t>Bizottság 3 igen (Kocsis Róbert, Jónás Kálmán, dr. Nagy Gábor) és 0 nem szavazattal, tartózkodás nélkül elfogadta a napirendi javaslatot.  (A döntéshozatalban 3 f</w:t>
      </w:r>
      <w:r w:rsidRPr="00E265A8">
        <w:rPr>
          <w:color w:val="000000"/>
        </w:rPr>
        <w:t>ő vett részt.)</w:t>
      </w:r>
    </w:p>
    <w:p w:rsidR="00E265A8" w:rsidRPr="00E265A8" w:rsidRDefault="00E265A8" w:rsidP="00E265A8">
      <w:pPr>
        <w:jc w:val="both"/>
        <w:rPr>
          <w:b/>
        </w:rPr>
      </w:pPr>
    </w:p>
    <w:p w:rsidR="00E265A8" w:rsidRPr="00E265A8" w:rsidRDefault="00E265A8" w:rsidP="00E265A8">
      <w:pPr>
        <w:jc w:val="both"/>
        <w:rPr>
          <w:b/>
        </w:rPr>
      </w:pPr>
      <w:r w:rsidRPr="00E265A8">
        <w:rPr>
          <w:b/>
        </w:rPr>
        <w:t>46/2024. (VII. 4.) JIÜB határozat</w:t>
      </w:r>
    </w:p>
    <w:p w:rsidR="00E265A8" w:rsidRPr="00E265A8" w:rsidRDefault="00E265A8" w:rsidP="00E265A8">
      <w:pPr>
        <w:jc w:val="both"/>
      </w:pPr>
      <w:r w:rsidRPr="00E265A8">
        <w:t>„Hajdúszoboszló Város Önkormányzatának Jogi, Igazgatási és Ügyrendi Bizottsága elfogadja a napirendi javaslatot.</w:t>
      </w:r>
    </w:p>
    <w:p w:rsidR="00E265A8" w:rsidRPr="00E265A8" w:rsidRDefault="00E265A8" w:rsidP="00E265A8">
      <w:pPr>
        <w:jc w:val="both"/>
        <w:rPr>
          <w:b/>
        </w:rPr>
      </w:pPr>
    </w:p>
    <w:p w:rsidR="00E265A8" w:rsidRPr="00E265A8" w:rsidRDefault="00E265A8" w:rsidP="00E265A8">
      <w:pPr>
        <w:jc w:val="both"/>
        <w:rPr>
          <w:b/>
        </w:rPr>
      </w:pPr>
      <w:r w:rsidRPr="00E265A8">
        <w:rPr>
          <w:b/>
        </w:rPr>
        <w:t>Napirend</w:t>
      </w:r>
    </w:p>
    <w:p w:rsidR="00E265A8" w:rsidRPr="00E265A8" w:rsidRDefault="00E265A8" w:rsidP="00E265A8">
      <w:pPr>
        <w:jc w:val="both"/>
        <w:rPr>
          <w:b/>
        </w:rPr>
      </w:pPr>
    </w:p>
    <w:p w:rsidR="00E265A8" w:rsidRPr="00E265A8" w:rsidRDefault="00E265A8" w:rsidP="00E265A8">
      <w:pPr>
        <w:pStyle w:val="Listaszerbekezds"/>
        <w:numPr>
          <w:ilvl w:val="0"/>
          <w:numId w:val="20"/>
        </w:numPr>
        <w:shd w:val="clear" w:color="auto" w:fill="FFFFFF"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65A8">
        <w:rPr>
          <w:rFonts w:ascii="Times New Roman" w:hAnsi="Times New Roman" w:cs="Times New Roman"/>
          <w:sz w:val="24"/>
          <w:szCs w:val="24"/>
        </w:rPr>
        <w:t xml:space="preserve">Előterjesztés Hajdúszoboszló Település Településrendezési eszközök 2024. évi „M8D-M10D” számú módosítása véleményezési szakaszának lezárása, illetve a vélemények elfogadása </w:t>
      </w:r>
      <w:r w:rsidRPr="00E265A8">
        <w:rPr>
          <w:rFonts w:ascii="Times New Roman" w:hAnsi="Times New Roman" w:cs="Times New Roman"/>
          <w:i/>
          <w:sz w:val="24"/>
          <w:szCs w:val="24"/>
        </w:rPr>
        <w:t>(8. sz. testületi előterjesztés)</w:t>
      </w:r>
    </w:p>
    <w:p w:rsidR="00E265A8" w:rsidRPr="00E265A8" w:rsidRDefault="00E265A8" w:rsidP="00E265A8">
      <w:pPr>
        <w:pStyle w:val="Listaszerbekezds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65A8">
        <w:rPr>
          <w:rFonts w:ascii="Times New Roman" w:hAnsi="Times New Roman" w:cs="Times New Roman"/>
          <w:sz w:val="24"/>
          <w:szCs w:val="24"/>
        </w:rPr>
        <w:t xml:space="preserve">Előterjesztő: Hunyadi Györgyi </w:t>
      </w:r>
      <w:proofErr w:type="spellStart"/>
      <w:r w:rsidRPr="00E265A8">
        <w:rPr>
          <w:rFonts w:ascii="Times New Roman" w:hAnsi="Times New Roman" w:cs="Times New Roman"/>
          <w:sz w:val="24"/>
          <w:szCs w:val="24"/>
        </w:rPr>
        <w:t>főépítész</w:t>
      </w:r>
      <w:proofErr w:type="spellEnd"/>
    </w:p>
    <w:p w:rsidR="00E265A8" w:rsidRPr="00E265A8" w:rsidRDefault="00E265A8" w:rsidP="00E265A8">
      <w:pPr>
        <w:pStyle w:val="Listaszerbekezds"/>
        <w:numPr>
          <w:ilvl w:val="0"/>
          <w:numId w:val="20"/>
        </w:numPr>
        <w:shd w:val="clear" w:color="auto" w:fill="FFFFFF"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65A8">
        <w:rPr>
          <w:rFonts w:ascii="Times New Roman" w:hAnsi="Times New Roman" w:cs="Times New Roman"/>
          <w:sz w:val="24"/>
          <w:szCs w:val="24"/>
        </w:rPr>
        <w:t xml:space="preserve">Előterjesztés örökhagyó kérelméről </w:t>
      </w:r>
      <w:r w:rsidRPr="00E265A8">
        <w:rPr>
          <w:rFonts w:ascii="Times New Roman" w:hAnsi="Times New Roman" w:cs="Times New Roman"/>
          <w:i/>
          <w:sz w:val="24"/>
          <w:szCs w:val="24"/>
        </w:rPr>
        <w:t>(16. sz. testületi előterjesztés)</w:t>
      </w:r>
    </w:p>
    <w:p w:rsidR="00E265A8" w:rsidRPr="00E265A8" w:rsidRDefault="00E265A8" w:rsidP="00E265A8">
      <w:pPr>
        <w:pStyle w:val="Listaszerbekezds"/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65A8">
        <w:rPr>
          <w:rFonts w:ascii="Times New Roman" w:hAnsi="Times New Roman" w:cs="Times New Roman"/>
          <w:sz w:val="24"/>
          <w:szCs w:val="24"/>
        </w:rPr>
        <w:t>Előterjesztő: dr. Morvai Gábor jegyző</w:t>
      </w:r>
    </w:p>
    <w:p w:rsidR="00E265A8" w:rsidRPr="00E265A8" w:rsidRDefault="00E265A8" w:rsidP="00E265A8">
      <w:pPr>
        <w:pStyle w:val="Listaszerbekezds"/>
        <w:numPr>
          <w:ilvl w:val="0"/>
          <w:numId w:val="20"/>
        </w:numPr>
        <w:shd w:val="clear" w:color="auto" w:fill="FFFFFF"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65A8">
        <w:rPr>
          <w:rFonts w:ascii="Times New Roman" w:hAnsi="Times New Roman" w:cs="Times New Roman"/>
          <w:sz w:val="24"/>
          <w:szCs w:val="24"/>
        </w:rPr>
        <w:t xml:space="preserve">Előterjesztés Hajdúszoboszló Város Önkormányzata Képviselő-testületének a közterület-használat, közterület-hasznosítás helyi szabályairól szóló 12/2019. (IV. 25.) önkormányzati rendelete módosításáról </w:t>
      </w:r>
      <w:r w:rsidRPr="00E265A8">
        <w:rPr>
          <w:rFonts w:ascii="Times New Roman" w:hAnsi="Times New Roman" w:cs="Times New Roman"/>
          <w:i/>
          <w:sz w:val="24"/>
          <w:szCs w:val="24"/>
        </w:rPr>
        <w:t>(23. sz. testületi előterjesztés)</w:t>
      </w:r>
    </w:p>
    <w:p w:rsidR="00E265A8" w:rsidRPr="00E265A8" w:rsidRDefault="00E265A8" w:rsidP="00E265A8">
      <w:pPr>
        <w:pStyle w:val="Listaszerbekezds"/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65A8">
        <w:rPr>
          <w:rFonts w:ascii="Times New Roman" w:hAnsi="Times New Roman" w:cs="Times New Roman"/>
          <w:sz w:val="24"/>
          <w:szCs w:val="24"/>
        </w:rPr>
        <w:t>Előterjesztő: dr. Morvai Gábor jegyző</w:t>
      </w:r>
    </w:p>
    <w:p w:rsidR="00E265A8" w:rsidRPr="00E265A8" w:rsidRDefault="00E265A8" w:rsidP="00E265A8">
      <w:pPr>
        <w:pStyle w:val="Listaszerbekezds"/>
        <w:numPr>
          <w:ilvl w:val="0"/>
          <w:numId w:val="20"/>
        </w:numPr>
        <w:shd w:val="clear" w:color="auto" w:fill="FFFFFF"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65A8">
        <w:rPr>
          <w:rFonts w:ascii="Times New Roman" w:hAnsi="Times New Roman" w:cs="Times New Roman"/>
          <w:sz w:val="24"/>
          <w:szCs w:val="24"/>
        </w:rPr>
        <w:t xml:space="preserve">Előterjesztés Hajdúszoboszló Város nemzeti vagyonáról szóló Hajdúszoboszló Város Önkormányzata Képviselő-testületének 10/2013. (IV. 18.) önkormányzati rendelete módosításáról </w:t>
      </w:r>
      <w:r w:rsidRPr="00E265A8">
        <w:rPr>
          <w:rFonts w:ascii="Times New Roman" w:hAnsi="Times New Roman" w:cs="Times New Roman"/>
          <w:i/>
          <w:sz w:val="24"/>
          <w:szCs w:val="24"/>
        </w:rPr>
        <w:t>(24. sz. testületi előterjesztés)</w:t>
      </w:r>
    </w:p>
    <w:p w:rsidR="00E265A8" w:rsidRPr="00E265A8" w:rsidRDefault="00E265A8" w:rsidP="00E265A8">
      <w:pPr>
        <w:pStyle w:val="Listaszerbekezds"/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65A8">
        <w:rPr>
          <w:rFonts w:ascii="Times New Roman" w:hAnsi="Times New Roman" w:cs="Times New Roman"/>
          <w:sz w:val="24"/>
          <w:szCs w:val="24"/>
        </w:rPr>
        <w:t>Előterjesztő: dr. Morvai Gábor jegyző</w:t>
      </w:r>
    </w:p>
    <w:p w:rsidR="00E265A8" w:rsidRPr="00E265A8" w:rsidRDefault="00E265A8" w:rsidP="00E265A8">
      <w:pPr>
        <w:pStyle w:val="Listaszerbekezds"/>
        <w:numPr>
          <w:ilvl w:val="0"/>
          <w:numId w:val="20"/>
        </w:numPr>
        <w:shd w:val="clear" w:color="auto" w:fill="FFFFFF"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65A8">
        <w:rPr>
          <w:rFonts w:ascii="Times New Roman" w:hAnsi="Times New Roman" w:cs="Times New Roman"/>
          <w:sz w:val="24"/>
          <w:szCs w:val="24"/>
        </w:rPr>
        <w:t xml:space="preserve">Előterjesztés Hajdúszoboszló Város Önkormányzata Képviselő-testületének 13/2013. (V. 9.) a közösségi együttélés alapvető szabályairól és ezek elmulasztásának jogkövetkezményeiről szóló önkormányzati rendelete módosításáról </w:t>
      </w:r>
      <w:r w:rsidRPr="00E265A8">
        <w:rPr>
          <w:rFonts w:ascii="Times New Roman" w:hAnsi="Times New Roman" w:cs="Times New Roman"/>
          <w:i/>
          <w:sz w:val="24"/>
          <w:szCs w:val="24"/>
        </w:rPr>
        <w:t>(25. sz. testületi előterjesztés)</w:t>
      </w:r>
    </w:p>
    <w:p w:rsidR="00E265A8" w:rsidRPr="00E265A8" w:rsidRDefault="00E265A8" w:rsidP="00E265A8">
      <w:pPr>
        <w:pStyle w:val="Listaszerbekezds"/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65A8">
        <w:rPr>
          <w:rFonts w:ascii="Times New Roman" w:hAnsi="Times New Roman" w:cs="Times New Roman"/>
          <w:sz w:val="24"/>
          <w:szCs w:val="24"/>
        </w:rPr>
        <w:t>Előterjesztő: dr. Morvai Gábor jegyző</w:t>
      </w:r>
    </w:p>
    <w:p w:rsidR="00E265A8" w:rsidRPr="00E265A8" w:rsidRDefault="00E265A8" w:rsidP="00E265A8">
      <w:pPr>
        <w:pStyle w:val="Listaszerbekezds"/>
        <w:numPr>
          <w:ilvl w:val="0"/>
          <w:numId w:val="20"/>
        </w:numPr>
        <w:shd w:val="clear" w:color="auto" w:fill="FFFFFF"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65A8">
        <w:rPr>
          <w:rFonts w:ascii="Times New Roman" w:hAnsi="Times New Roman" w:cs="Times New Roman"/>
          <w:sz w:val="24"/>
          <w:szCs w:val="24"/>
        </w:rPr>
        <w:t xml:space="preserve">Előterjesztés a társasházak felújításának pénzügyi támogatásáról szóló 9/2020. (IV. 23.) önkormányzati rendelet módosítására </w:t>
      </w:r>
      <w:r w:rsidRPr="00E265A8">
        <w:rPr>
          <w:rFonts w:ascii="Times New Roman" w:hAnsi="Times New Roman" w:cs="Times New Roman"/>
          <w:i/>
          <w:sz w:val="24"/>
          <w:szCs w:val="24"/>
        </w:rPr>
        <w:t>(31. sz. testületi előterjesztés)</w:t>
      </w:r>
    </w:p>
    <w:p w:rsidR="00E265A8" w:rsidRPr="00E265A8" w:rsidRDefault="00E265A8" w:rsidP="00E265A8">
      <w:pPr>
        <w:pStyle w:val="Listaszerbekezds"/>
        <w:shd w:val="clear" w:color="auto" w:fill="FFFFFF"/>
        <w:spacing w:after="0" w:line="240" w:lineRule="auto"/>
        <w:ind w:left="426"/>
        <w:jc w:val="both"/>
        <w:rPr>
          <w:sz w:val="24"/>
          <w:szCs w:val="24"/>
        </w:rPr>
      </w:pPr>
      <w:r w:rsidRPr="00E265A8">
        <w:rPr>
          <w:rFonts w:ascii="Times New Roman" w:hAnsi="Times New Roman" w:cs="Times New Roman"/>
          <w:sz w:val="24"/>
          <w:szCs w:val="24"/>
        </w:rPr>
        <w:t xml:space="preserve">Előterjesztő: </w:t>
      </w:r>
      <w:proofErr w:type="spellStart"/>
      <w:r w:rsidRPr="00E265A8">
        <w:rPr>
          <w:rFonts w:ascii="Times New Roman" w:hAnsi="Times New Roman" w:cs="Times New Roman"/>
          <w:sz w:val="24"/>
          <w:szCs w:val="24"/>
        </w:rPr>
        <w:t>Szilágyiné</w:t>
      </w:r>
      <w:proofErr w:type="spellEnd"/>
      <w:r w:rsidRPr="00E265A8">
        <w:rPr>
          <w:rFonts w:ascii="Times New Roman" w:hAnsi="Times New Roman" w:cs="Times New Roman"/>
          <w:sz w:val="24"/>
          <w:szCs w:val="24"/>
        </w:rPr>
        <w:t xml:space="preserve"> Pál Gyöngyi irodavezető</w:t>
      </w:r>
    </w:p>
    <w:p w:rsidR="00E265A8" w:rsidRPr="00E265A8" w:rsidRDefault="00E265A8" w:rsidP="00E265A8">
      <w:pPr>
        <w:shd w:val="clear" w:color="auto" w:fill="FFFFFF"/>
        <w:ind w:left="426"/>
        <w:jc w:val="both"/>
        <w:outlineLvl w:val="3"/>
      </w:pPr>
    </w:p>
    <w:p w:rsidR="00E265A8" w:rsidRPr="00E265A8" w:rsidRDefault="00E265A8" w:rsidP="00E265A8">
      <w:pPr>
        <w:jc w:val="both"/>
        <w:rPr>
          <w:b/>
        </w:rPr>
      </w:pPr>
      <w:r w:rsidRPr="00E265A8">
        <w:rPr>
          <w:u w:val="single"/>
        </w:rPr>
        <w:t>Felelős:</w:t>
      </w:r>
      <w:r w:rsidRPr="00E265A8">
        <w:t xml:space="preserve"> </w:t>
      </w:r>
      <w:r w:rsidRPr="00E265A8">
        <w:tab/>
        <w:t>bizottsági elnök</w:t>
      </w:r>
    </w:p>
    <w:p w:rsidR="00E265A8" w:rsidRPr="00E265A8" w:rsidRDefault="00E265A8" w:rsidP="00E265A8">
      <w:pPr>
        <w:tabs>
          <w:tab w:val="left" w:pos="1276"/>
        </w:tabs>
        <w:jc w:val="both"/>
      </w:pPr>
      <w:r w:rsidRPr="00E265A8">
        <w:rPr>
          <w:u w:val="single"/>
        </w:rPr>
        <w:t>Határidő:</w:t>
      </w:r>
      <w:r w:rsidRPr="00E265A8">
        <w:t xml:space="preserve"> </w:t>
      </w:r>
      <w:r w:rsidRPr="00E265A8">
        <w:tab/>
      </w:r>
      <w:r w:rsidRPr="00E265A8">
        <w:tab/>
        <w:t>azonnal”</w:t>
      </w:r>
    </w:p>
    <w:p w:rsidR="00E265A8" w:rsidRPr="00E265A8" w:rsidRDefault="00E265A8" w:rsidP="00E265A8">
      <w:pPr>
        <w:tabs>
          <w:tab w:val="left" w:pos="1276"/>
        </w:tabs>
        <w:jc w:val="both"/>
      </w:pPr>
    </w:p>
    <w:p w:rsidR="00E265A8" w:rsidRPr="00E265A8" w:rsidRDefault="00E265A8" w:rsidP="00E265A8">
      <w:pPr>
        <w:tabs>
          <w:tab w:val="left" w:pos="1276"/>
        </w:tabs>
        <w:jc w:val="both"/>
      </w:pPr>
    </w:p>
    <w:p w:rsidR="00E265A8" w:rsidRPr="00E265A8" w:rsidRDefault="00E265A8" w:rsidP="00E265A8">
      <w:pPr>
        <w:tabs>
          <w:tab w:val="left" w:pos="1276"/>
        </w:tabs>
        <w:jc w:val="both"/>
      </w:pPr>
    </w:p>
    <w:p w:rsidR="00E265A8" w:rsidRPr="00E265A8" w:rsidRDefault="00E265A8" w:rsidP="00E265A8">
      <w:pPr>
        <w:pStyle w:val="Listaszerbekezds"/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265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napirend</w:t>
      </w:r>
    </w:p>
    <w:p w:rsidR="00E265A8" w:rsidRPr="00E265A8" w:rsidRDefault="00E265A8" w:rsidP="00E265A8">
      <w:pPr>
        <w:jc w:val="center"/>
        <w:rPr>
          <w:b/>
          <w:i/>
        </w:rPr>
      </w:pPr>
    </w:p>
    <w:p w:rsidR="00E265A8" w:rsidRPr="00E265A8" w:rsidRDefault="00E265A8" w:rsidP="00E265A8">
      <w:pPr>
        <w:jc w:val="center"/>
        <w:rPr>
          <w:rFonts w:eastAsia="SimSun"/>
          <w:b/>
          <w:i/>
        </w:rPr>
      </w:pPr>
      <w:r w:rsidRPr="00E265A8">
        <w:rPr>
          <w:b/>
          <w:i/>
        </w:rPr>
        <w:t>Előterjesztés Hajdúszoboszló Település Településrendezési eszközök 2024. évi „M8D-M10D” számú módosítása véleményezési szakaszának lezárása, illetve a vélemények elfogadása</w:t>
      </w:r>
    </w:p>
    <w:p w:rsidR="00E265A8" w:rsidRPr="00E265A8" w:rsidRDefault="00E265A8" w:rsidP="00E265A8">
      <w:pPr>
        <w:jc w:val="both"/>
        <w:rPr>
          <w:rFonts w:eastAsia="SimSun"/>
        </w:rPr>
      </w:pPr>
    </w:p>
    <w:p w:rsidR="00E265A8" w:rsidRPr="00E265A8" w:rsidRDefault="00E265A8" w:rsidP="00E265A8">
      <w:pPr>
        <w:jc w:val="both"/>
      </w:pPr>
      <w:r w:rsidRPr="00E265A8">
        <w:t>A Jogi, Igazgatási és Ügyrendi</w:t>
      </w:r>
      <w:r w:rsidRPr="00E265A8">
        <w:rPr>
          <w:i/>
        </w:rPr>
        <w:t xml:space="preserve"> </w:t>
      </w:r>
      <w:r w:rsidRPr="00E265A8">
        <w:t>Bizottság 3 igen (Kocsis Róbert, Jónás Kálmán, dr. Nagy Gábor) és 0 nem szavazattal, tartózkodás nélkül elfogadta a határozati javaslatot. (A döntéshozatalban 3 f</w:t>
      </w:r>
      <w:r w:rsidRPr="00E265A8">
        <w:rPr>
          <w:color w:val="000000"/>
        </w:rPr>
        <w:t>ő vett részt)</w:t>
      </w:r>
      <w:r w:rsidRPr="00E265A8">
        <w:t xml:space="preserve">. </w:t>
      </w:r>
    </w:p>
    <w:p w:rsidR="00E265A8" w:rsidRPr="00E265A8" w:rsidRDefault="00E265A8" w:rsidP="00E265A8">
      <w:pPr>
        <w:jc w:val="both"/>
      </w:pPr>
    </w:p>
    <w:p w:rsidR="00E265A8" w:rsidRPr="00E265A8" w:rsidRDefault="00E265A8" w:rsidP="00E265A8">
      <w:pPr>
        <w:pStyle w:val="Nincstrkz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265A8">
        <w:rPr>
          <w:rFonts w:ascii="Times New Roman" w:eastAsia="Times New Roman" w:hAnsi="Times New Roman"/>
          <w:b/>
          <w:sz w:val="24"/>
          <w:szCs w:val="24"/>
        </w:rPr>
        <w:t>47/2024. (VII. 4.) JIÜB határozat</w:t>
      </w:r>
      <w:r w:rsidRPr="00E265A8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E265A8" w:rsidRPr="00E265A8" w:rsidRDefault="00E265A8" w:rsidP="00E265A8">
      <w:pPr>
        <w:jc w:val="both"/>
      </w:pPr>
      <w:r w:rsidRPr="00E265A8">
        <w:t>„Hajdúszoboszló Város Önkormányzatának Jogi, Igazgatási és Ügyrendi Bizottsága javasolja Hajdúszoboszló Város Önkormányzata Képviselő-testületének az alábbi határozati javaslat elfogadását:</w:t>
      </w:r>
    </w:p>
    <w:p w:rsidR="00E265A8" w:rsidRPr="00E265A8" w:rsidRDefault="00E265A8" w:rsidP="00E265A8">
      <w:pPr>
        <w:jc w:val="both"/>
      </w:pPr>
      <w:r w:rsidRPr="00E265A8">
        <w:t xml:space="preserve">Hajdúszoboszló Város Képviselő-testülete a 419/2021.(VII.15.) </w:t>
      </w:r>
      <w:proofErr w:type="spellStart"/>
      <w:r w:rsidRPr="00E265A8">
        <w:t>korm.</w:t>
      </w:r>
      <w:proofErr w:type="spellEnd"/>
      <w:r w:rsidRPr="00E265A8">
        <w:t xml:space="preserve"> </w:t>
      </w:r>
      <w:proofErr w:type="gramStart"/>
      <w:r w:rsidRPr="00E265A8">
        <w:t>rendelet</w:t>
      </w:r>
      <w:proofErr w:type="gramEnd"/>
      <w:r w:rsidRPr="00E265A8">
        <w:t xml:space="preserve"> 7.§ (7) bekezdés</w:t>
      </w:r>
      <w:r w:rsidRPr="00E265A8">
        <w:rPr>
          <w:spacing w:val="1"/>
        </w:rPr>
        <w:t xml:space="preserve"> </w:t>
      </w:r>
      <w:r w:rsidRPr="00E265A8">
        <w:t>alapján</w:t>
      </w:r>
      <w:r w:rsidRPr="00E265A8">
        <w:rPr>
          <w:spacing w:val="-11"/>
        </w:rPr>
        <w:t xml:space="preserve"> </w:t>
      </w:r>
      <w:r w:rsidRPr="00E265A8">
        <w:t>a</w:t>
      </w:r>
      <w:r w:rsidRPr="00E265A8">
        <w:rPr>
          <w:spacing w:val="-11"/>
        </w:rPr>
        <w:t xml:space="preserve"> </w:t>
      </w:r>
      <w:r w:rsidRPr="00E265A8">
        <w:t>Hajdúszoboszló</w:t>
      </w:r>
      <w:r w:rsidRPr="00E265A8">
        <w:rPr>
          <w:spacing w:val="-11"/>
        </w:rPr>
        <w:t xml:space="preserve"> </w:t>
      </w:r>
      <w:r w:rsidRPr="00E265A8">
        <w:t>Város</w:t>
      </w:r>
      <w:r w:rsidRPr="00E265A8">
        <w:rPr>
          <w:spacing w:val="-10"/>
        </w:rPr>
        <w:t xml:space="preserve"> </w:t>
      </w:r>
      <w:r w:rsidRPr="00E265A8">
        <w:t>Településrendezési</w:t>
      </w:r>
      <w:r w:rsidRPr="00E265A8">
        <w:rPr>
          <w:spacing w:val="-10"/>
        </w:rPr>
        <w:t xml:space="preserve"> </w:t>
      </w:r>
      <w:r w:rsidRPr="00E265A8">
        <w:t>eszközök</w:t>
      </w:r>
      <w:r w:rsidRPr="00E265A8">
        <w:rPr>
          <w:spacing w:val="-11"/>
        </w:rPr>
        <w:t xml:space="preserve"> </w:t>
      </w:r>
      <w:r w:rsidRPr="00E265A8">
        <w:t>2024.</w:t>
      </w:r>
      <w:r w:rsidRPr="00E265A8">
        <w:rPr>
          <w:spacing w:val="-11"/>
        </w:rPr>
        <w:t xml:space="preserve"> </w:t>
      </w:r>
      <w:r w:rsidRPr="00E265A8">
        <w:t>évi</w:t>
      </w:r>
      <w:r w:rsidRPr="00E265A8">
        <w:rPr>
          <w:spacing w:val="-11"/>
        </w:rPr>
        <w:t xml:space="preserve"> „</w:t>
      </w:r>
      <w:r w:rsidRPr="00E265A8">
        <w:t>M8D-M10D”</w:t>
      </w:r>
      <w:r w:rsidRPr="00E265A8">
        <w:rPr>
          <w:spacing w:val="-10"/>
        </w:rPr>
        <w:t xml:space="preserve"> </w:t>
      </w:r>
      <w:r w:rsidRPr="00E265A8">
        <w:t>számú</w:t>
      </w:r>
      <w:r w:rsidRPr="00E265A8">
        <w:rPr>
          <w:spacing w:val="-10"/>
        </w:rPr>
        <w:t xml:space="preserve"> </w:t>
      </w:r>
      <w:r w:rsidRPr="00E265A8">
        <w:t xml:space="preserve">módosításának </w:t>
      </w:r>
      <w:r w:rsidRPr="00E265A8">
        <w:rPr>
          <w:spacing w:val="-57"/>
        </w:rPr>
        <w:t xml:space="preserve"> </w:t>
      </w:r>
      <w:r w:rsidRPr="00E265A8">
        <w:t>megalapozó</w:t>
      </w:r>
      <w:r w:rsidRPr="00E265A8">
        <w:rPr>
          <w:spacing w:val="-1"/>
        </w:rPr>
        <w:t xml:space="preserve"> </w:t>
      </w:r>
      <w:r w:rsidRPr="00E265A8">
        <w:t>vizsgálat és</w:t>
      </w:r>
      <w:r w:rsidRPr="00E265A8">
        <w:rPr>
          <w:spacing w:val="-2"/>
        </w:rPr>
        <w:t xml:space="preserve"> </w:t>
      </w:r>
      <w:r w:rsidRPr="00E265A8">
        <w:t>az alátámasztó javaslatához</w:t>
      </w:r>
      <w:r w:rsidRPr="00E265A8">
        <w:rPr>
          <w:spacing w:val="-1"/>
        </w:rPr>
        <w:t xml:space="preserve"> </w:t>
      </w:r>
      <w:r w:rsidRPr="00E265A8">
        <w:t>készült feljegyzést</w:t>
      </w:r>
      <w:r w:rsidRPr="00E265A8">
        <w:rPr>
          <w:spacing w:val="-1"/>
        </w:rPr>
        <w:t xml:space="preserve"> </w:t>
      </w:r>
      <w:r w:rsidRPr="00E265A8">
        <w:t>jóváhagyja.</w:t>
      </w:r>
    </w:p>
    <w:p w:rsidR="00E265A8" w:rsidRPr="00E265A8" w:rsidRDefault="00E265A8" w:rsidP="00E265A8">
      <w:pPr>
        <w:ind w:right="369"/>
        <w:jc w:val="both"/>
      </w:pPr>
    </w:p>
    <w:p w:rsidR="00E265A8" w:rsidRPr="00E265A8" w:rsidRDefault="00E265A8" w:rsidP="00E265A8">
      <w:pPr>
        <w:jc w:val="both"/>
        <w:rPr>
          <w:b/>
        </w:rPr>
      </w:pPr>
      <w:r w:rsidRPr="00E265A8">
        <w:rPr>
          <w:u w:val="single"/>
        </w:rPr>
        <w:t>Felelős:</w:t>
      </w:r>
      <w:r w:rsidRPr="00E265A8">
        <w:t xml:space="preserve"> </w:t>
      </w:r>
      <w:r w:rsidRPr="00E265A8">
        <w:tab/>
        <w:t>bizottsági elnök</w:t>
      </w:r>
    </w:p>
    <w:p w:rsidR="00E265A8" w:rsidRPr="00E265A8" w:rsidRDefault="00E265A8" w:rsidP="00E265A8">
      <w:pPr>
        <w:jc w:val="both"/>
      </w:pPr>
      <w:r w:rsidRPr="00E265A8">
        <w:rPr>
          <w:u w:val="single"/>
        </w:rPr>
        <w:t>Határidő:</w:t>
      </w:r>
      <w:r w:rsidRPr="00E265A8">
        <w:t xml:space="preserve"> </w:t>
      </w:r>
      <w:r w:rsidRPr="00E265A8">
        <w:tab/>
        <w:t>2024. július 4.”</w:t>
      </w:r>
    </w:p>
    <w:p w:rsidR="00E265A8" w:rsidRPr="00E265A8" w:rsidRDefault="00E265A8" w:rsidP="00E265A8">
      <w:pPr>
        <w:jc w:val="both"/>
      </w:pPr>
    </w:p>
    <w:p w:rsidR="00E265A8" w:rsidRPr="00E265A8" w:rsidRDefault="00E265A8" w:rsidP="00E265A8">
      <w:pPr>
        <w:jc w:val="both"/>
      </w:pPr>
      <w:r w:rsidRPr="00E265A8">
        <w:t>A Jogi, Igazgatási és Ügyrendi</w:t>
      </w:r>
      <w:r w:rsidRPr="00E265A8">
        <w:rPr>
          <w:i/>
        </w:rPr>
        <w:t xml:space="preserve"> </w:t>
      </w:r>
      <w:r w:rsidRPr="00E265A8">
        <w:t>Bizottság 3 igen (Kocsis Róbert, Jónás Kálmán, dr. Nagy Gábor) és 0 nem szavazattal, tartózkodás nélkül elfogadta a határozati javaslatot. (A döntéshozatalban 3 f</w:t>
      </w:r>
      <w:r w:rsidRPr="00E265A8">
        <w:rPr>
          <w:color w:val="000000"/>
        </w:rPr>
        <w:t>ő vett részt)</w:t>
      </w:r>
      <w:r w:rsidRPr="00E265A8">
        <w:t xml:space="preserve">. </w:t>
      </w:r>
    </w:p>
    <w:p w:rsidR="00E265A8" w:rsidRPr="00E265A8" w:rsidRDefault="00E265A8" w:rsidP="00E265A8">
      <w:pPr>
        <w:jc w:val="both"/>
      </w:pPr>
    </w:p>
    <w:p w:rsidR="00E265A8" w:rsidRPr="00E265A8" w:rsidRDefault="00E265A8" w:rsidP="00E265A8">
      <w:pPr>
        <w:pStyle w:val="Nincstrkz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265A8">
        <w:rPr>
          <w:rFonts w:ascii="Times New Roman" w:eastAsia="Times New Roman" w:hAnsi="Times New Roman"/>
          <w:b/>
          <w:sz w:val="24"/>
          <w:szCs w:val="24"/>
        </w:rPr>
        <w:t>48/2024. (VII. 4.) JIÜB határozat</w:t>
      </w:r>
      <w:r w:rsidRPr="00E265A8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E265A8" w:rsidRPr="00E265A8" w:rsidRDefault="00E265A8" w:rsidP="00E265A8">
      <w:pPr>
        <w:jc w:val="both"/>
      </w:pPr>
      <w:r w:rsidRPr="00E265A8">
        <w:t>„Hajdúszoboszló Város Önkormányzatának Jogi, Igazgatási és Ügyrendi Bizottsága javasolja Hajdúszoboszló Város Önkormányzata Képviselő-testületének az alábbi határozati javaslat elfogadását:</w:t>
      </w:r>
    </w:p>
    <w:p w:rsidR="00E265A8" w:rsidRPr="00E265A8" w:rsidRDefault="00E265A8" w:rsidP="00E265A8">
      <w:pPr>
        <w:jc w:val="both"/>
      </w:pPr>
      <w:proofErr w:type="gramStart"/>
      <w:r w:rsidRPr="00E265A8">
        <w:t>Hajdúszoboszló Város Önkormányzata Képviselő-testülete egyetért az elkészült dokumentáció részét képező alátámasztó munkarész 5. pontja szerinti szakmai összefoglalóval, melynek értelmében az „Új beépítésre szánt” terület kialakulását, a felsorolt indokok alapján, az önkormányzat szükségesnek tartja a külterületen lévő 0498/23, és a 0498/22 hrsz-ú ingatlanokkal kapcsolatos módosítás során valamint a külterületen lévő 056/2 hrsz-ú ingatlan „K-</w:t>
      </w:r>
      <w:proofErr w:type="spellStart"/>
      <w:r w:rsidRPr="00E265A8">
        <w:t>Mü</w:t>
      </w:r>
      <w:proofErr w:type="spellEnd"/>
      <w:r w:rsidRPr="00E265A8">
        <w:t>” jelű, mezőgazdasági üzemi különleges építési övezetbe tartozó ingatlan kiegészítése, mezőgazdasági övezetbe sorolt ingatlanokból a telekhatár kialakult</w:t>
      </w:r>
      <w:proofErr w:type="gramEnd"/>
      <w:r w:rsidRPr="00E265A8">
        <w:t xml:space="preserve"> </w:t>
      </w:r>
      <w:proofErr w:type="gramStart"/>
      <w:r w:rsidRPr="00E265A8">
        <w:t>állapothoz</w:t>
      </w:r>
      <w:proofErr w:type="gramEnd"/>
      <w:r w:rsidRPr="00E265A8">
        <w:t xml:space="preserve"> történő hozzáigazítása céljából.</w:t>
      </w:r>
    </w:p>
    <w:p w:rsidR="00E265A8" w:rsidRPr="00E265A8" w:rsidRDefault="00E265A8" w:rsidP="00E265A8">
      <w:pPr>
        <w:jc w:val="both"/>
      </w:pPr>
    </w:p>
    <w:p w:rsidR="00E265A8" w:rsidRPr="00E265A8" w:rsidRDefault="00E265A8" w:rsidP="00E265A8">
      <w:pPr>
        <w:jc w:val="both"/>
        <w:rPr>
          <w:b/>
        </w:rPr>
      </w:pPr>
      <w:r w:rsidRPr="00E265A8">
        <w:rPr>
          <w:u w:val="single"/>
        </w:rPr>
        <w:t>Felelős:</w:t>
      </w:r>
      <w:r w:rsidRPr="00E265A8">
        <w:t xml:space="preserve"> </w:t>
      </w:r>
      <w:r w:rsidRPr="00E265A8">
        <w:tab/>
        <w:t>bizottsági elnök</w:t>
      </w:r>
    </w:p>
    <w:p w:rsidR="00E265A8" w:rsidRPr="00E265A8" w:rsidRDefault="00E265A8" w:rsidP="00E265A8">
      <w:pPr>
        <w:jc w:val="both"/>
      </w:pPr>
      <w:r w:rsidRPr="00E265A8">
        <w:rPr>
          <w:u w:val="single"/>
        </w:rPr>
        <w:t>Határidő:</w:t>
      </w:r>
      <w:r w:rsidRPr="00E265A8">
        <w:t xml:space="preserve"> </w:t>
      </w:r>
      <w:r w:rsidRPr="00E265A8">
        <w:tab/>
        <w:t>2024. július 4.”</w:t>
      </w:r>
    </w:p>
    <w:p w:rsidR="00E265A8" w:rsidRPr="00E265A8" w:rsidRDefault="00E265A8" w:rsidP="00E265A8">
      <w:pPr>
        <w:jc w:val="both"/>
      </w:pPr>
    </w:p>
    <w:p w:rsidR="00E265A8" w:rsidRPr="00E265A8" w:rsidRDefault="00E265A8" w:rsidP="00E265A8">
      <w:pPr>
        <w:jc w:val="both"/>
      </w:pPr>
      <w:r w:rsidRPr="00E265A8">
        <w:t>A Jogi, Igazgatási és Ügyrendi</w:t>
      </w:r>
      <w:r w:rsidRPr="00E265A8">
        <w:rPr>
          <w:i/>
        </w:rPr>
        <w:t xml:space="preserve"> </w:t>
      </w:r>
      <w:r w:rsidRPr="00E265A8">
        <w:t>Bizottság 3 igen (Kocsis Róbert, Jónás Kálmán, dr. Nagy Gábor) és 0 nem szavazattal, tartózkodás nélkül elfogadta a határozati javaslatot. (A döntéshozatalban 3 f</w:t>
      </w:r>
      <w:r w:rsidRPr="00E265A8">
        <w:rPr>
          <w:color w:val="000000"/>
        </w:rPr>
        <w:t>ő vett részt)</w:t>
      </w:r>
      <w:r w:rsidRPr="00E265A8">
        <w:t xml:space="preserve">. </w:t>
      </w:r>
    </w:p>
    <w:p w:rsidR="00E265A8" w:rsidRPr="00E265A8" w:rsidRDefault="00E265A8" w:rsidP="00E265A8">
      <w:pPr>
        <w:jc w:val="both"/>
      </w:pPr>
    </w:p>
    <w:p w:rsidR="00E265A8" w:rsidRPr="00E265A8" w:rsidRDefault="00E265A8" w:rsidP="00E265A8">
      <w:pPr>
        <w:pStyle w:val="Nincstrkz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265A8">
        <w:rPr>
          <w:rFonts w:ascii="Times New Roman" w:eastAsia="Times New Roman" w:hAnsi="Times New Roman"/>
          <w:b/>
          <w:sz w:val="24"/>
          <w:szCs w:val="24"/>
        </w:rPr>
        <w:t>49/2024. (VII. 4.) JIÜB határozat</w:t>
      </w:r>
      <w:r w:rsidRPr="00E265A8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E265A8" w:rsidRPr="00E265A8" w:rsidRDefault="00E265A8" w:rsidP="00E265A8">
      <w:pPr>
        <w:jc w:val="both"/>
      </w:pPr>
      <w:r w:rsidRPr="00E265A8">
        <w:t>„Hajdúszoboszló Város Önkormányzatának Jogi, Igazgatási és Ügyrendi Bizottsága javasolja Hajdúszoboszló Város Önkormányzata Képviselő-testületének az alábbi határozati javaslat elfogadását:</w:t>
      </w:r>
    </w:p>
    <w:p w:rsidR="00E265A8" w:rsidRPr="00E265A8" w:rsidRDefault="00E265A8" w:rsidP="00E265A8">
      <w:pPr>
        <w:jc w:val="both"/>
      </w:pPr>
      <w:r w:rsidRPr="00E265A8">
        <w:t xml:space="preserve">A Hajdúszoboszló Város Képviselő-testülete a 419/2021.(VII.15.) </w:t>
      </w:r>
      <w:proofErr w:type="spellStart"/>
      <w:r w:rsidRPr="00E265A8">
        <w:t>korm.</w:t>
      </w:r>
      <w:proofErr w:type="spellEnd"/>
      <w:r w:rsidRPr="00E265A8">
        <w:t xml:space="preserve"> </w:t>
      </w:r>
      <w:proofErr w:type="gramStart"/>
      <w:r w:rsidRPr="00E265A8">
        <w:t>rendelet</w:t>
      </w:r>
      <w:proofErr w:type="gramEnd"/>
      <w:r w:rsidRPr="00E265A8">
        <w:t xml:space="preserve"> 66.§ (7), (7a) bekezdése alapján a Hajdúszoboszló Város Településrendezési eszközök 2024. évi „M8D-M10D” számú módosítása általános egyeztetési eljárás kereten belül beérkezett véleményeket a jóváhagyáshoz  készült értékelés alapján elfogadja.</w:t>
      </w:r>
    </w:p>
    <w:p w:rsidR="00E265A8" w:rsidRPr="00E265A8" w:rsidRDefault="00E265A8" w:rsidP="00E265A8">
      <w:pPr>
        <w:pStyle w:val="Nincstrkz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265A8" w:rsidRPr="00E265A8" w:rsidRDefault="00E265A8" w:rsidP="00E265A8">
      <w:pPr>
        <w:jc w:val="both"/>
        <w:rPr>
          <w:b/>
        </w:rPr>
      </w:pPr>
      <w:r w:rsidRPr="00E265A8">
        <w:rPr>
          <w:u w:val="single"/>
        </w:rPr>
        <w:t>Felelős:</w:t>
      </w:r>
      <w:r w:rsidRPr="00E265A8">
        <w:t xml:space="preserve"> </w:t>
      </w:r>
      <w:r w:rsidRPr="00E265A8">
        <w:tab/>
        <w:t>bizottsági elnök</w:t>
      </w:r>
    </w:p>
    <w:p w:rsidR="00E265A8" w:rsidRPr="00E265A8" w:rsidRDefault="00E265A8" w:rsidP="00E265A8">
      <w:pPr>
        <w:jc w:val="both"/>
      </w:pPr>
      <w:r w:rsidRPr="00E265A8">
        <w:rPr>
          <w:u w:val="single"/>
        </w:rPr>
        <w:t>Határidő:</w:t>
      </w:r>
      <w:r w:rsidRPr="00E265A8">
        <w:t xml:space="preserve"> </w:t>
      </w:r>
      <w:r w:rsidRPr="00E265A8">
        <w:tab/>
        <w:t>2024. július 4.”</w:t>
      </w:r>
    </w:p>
    <w:p w:rsidR="00E265A8" w:rsidRPr="00E265A8" w:rsidRDefault="00E265A8" w:rsidP="00E265A8">
      <w:pPr>
        <w:jc w:val="both"/>
      </w:pPr>
    </w:p>
    <w:p w:rsidR="00E265A8" w:rsidRPr="00E265A8" w:rsidRDefault="00E265A8" w:rsidP="00E265A8">
      <w:pPr>
        <w:pStyle w:val="Listaszerbekezds"/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265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napirend</w:t>
      </w:r>
    </w:p>
    <w:p w:rsidR="00E265A8" w:rsidRPr="00E265A8" w:rsidRDefault="00E265A8" w:rsidP="00E265A8">
      <w:pPr>
        <w:tabs>
          <w:tab w:val="left" w:pos="360"/>
        </w:tabs>
        <w:ind w:left="720"/>
        <w:jc w:val="both"/>
        <w:rPr>
          <w:b/>
          <w:i/>
        </w:rPr>
      </w:pPr>
    </w:p>
    <w:p w:rsidR="00E265A8" w:rsidRPr="00E265A8" w:rsidRDefault="00E265A8" w:rsidP="00E265A8">
      <w:pPr>
        <w:jc w:val="center"/>
        <w:rPr>
          <w:b/>
          <w:i/>
        </w:rPr>
      </w:pPr>
      <w:r w:rsidRPr="00E265A8">
        <w:rPr>
          <w:b/>
          <w:i/>
        </w:rPr>
        <w:t>Előterjesztés örökhagyó kérelméről</w:t>
      </w:r>
    </w:p>
    <w:p w:rsidR="00E265A8" w:rsidRPr="00E265A8" w:rsidRDefault="00E265A8" w:rsidP="00E265A8">
      <w:pPr>
        <w:jc w:val="both"/>
        <w:rPr>
          <w:rFonts w:eastAsia="SimSun"/>
        </w:rPr>
      </w:pPr>
    </w:p>
    <w:p w:rsidR="00E265A8" w:rsidRPr="00E265A8" w:rsidRDefault="00E265A8" w:rsidP="00E265A8">
      <w:pPr>
        <w:jc w:val="both"/>
      </w:pPr>
      <w:r w:rsidRPr="00E265A8">
        <w:t>A Jogi, Igazgatási és Ügyrendi</w:t>
      </w:r>
      <w:r w:rsidRPr="00E265A8">
        <w:rPr>
          <w:i/>
        </w:rPr>
        <w:t xml:space="preserve"> </w:t>
      </w:r>
      <w:r w:rsidRPr="00E265A8">
        <w:t>Bizottság 0 igen és 3 nem (Kocsis Róbert, Jónás Kálmán, dr. Nagy Gábor) szavazattal, tartózkodás nélkül elfogadta a határozati javaslatot. (A döntéshozatalban 3 f</w:t>
      </w:r>
      <w:r w:rsidRPr="00E265A8">
        <w:rPr>
          <w:color w:val="000000"/>
        </w:rPr>
        <w:t>ő vett részt)</w:t>
      </w:r>
      <w:r w:rsidRPr="00E265A8">
        <w:t xml:space="preserve">. </w:t>
      </w:r>
    </w:p>
    <w:p w:rsidR="00E265A8" w:rsidRPr="00E265A8" w:rsidRDefault="00E265A8" w:rsidP="00E265A8">
      <w:pPr>
        <w:jc w:val="both"/>
      </w:pPr>
    </w:p>
    <w:p w:rsidR="00E265A8" w:rsidRPr="00E265A8" w:rsidRDefault="00E265A8" w:rsidP="00E265A8">
      <w:pPr>
        <w:pStyle w:val="Nincstrkz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265A8">
        <w:rPr>
          <w:rFonts w:ascii="Times New Roman" w:eastAsia="Times New Roman" w:hAnsi="Times New Roman"/>
          <w:b/>
          <w:sz w:val="24"/>
          <w:szCs w:val="24"/>
        </w:rPr>
        <w:t>50/2024. (VII. 4.) JIÜB határozat</w:t>
      </w:r>
      <w:r w:rsidRPr="00E265A8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E265A8" w:rsidRPr="00E265A8" w:rsidRDefault="00E265A8" w:rsidP="00E265A8">
      <w:pPr>
        <w:jc w:val="both"/>
      </w:pPr>
      <w:r w:rsidRPr="00E265A8">
        <w:t>„Hajdúszoboszló Város Önkormányzatának Jogi, Igazgatási és Ügyrendi Bizottsága nem javasolja Hajdúszoboszló Város Önkormányzata Képviselő-testületének az alábbi határozati javaslat elfogadását:</w:t>
      </w:r>
    </w:p>
    <w:p w:rsidR="00E265A8" w:rsidRPr="00E265A8" w:rsidRDefault="00E265A8" w:rsidP="00E265A8">
      <w:pPr>
        <w:jc w:val="both"/>
        <w:rPr>
          <w:color w:val="000000"/>
          <w:shd w:val="clear" w:color="auto" w:fill="FFFFFF"/>
        </w:rPr>
      </w:pPr>
      <w:r w:rsidRPr="00E265A8">
        <w:rPr>
          <w:color w:val="000000"/>
          <w:shd w:val="clear" w:color="auto" w:fill="FFFFFF"/>
        </w:rPr>
        <w:t xml:space="preserve">Hajdúszoboszló Város Önkormányzatának Képviselő-testülete elvi hozzájárulását adja </w:t>
      </w:r>
      <w:proofErr w:type="spellStart"/>
      <w:r w:rsidRPr="00E265A8">
        <w:rPr>
          <w:color w:val="000000"/>
          <w:shd w:val="clear" w:color="auto" w:fill="FFFFFF"/>
        </w:rPr>
        <w:t>Kukely</w:t>
      </w:r>
      <w:proofErr w:type="spellEnd"/>
      <w:r w:rsidRPr="00E265A8">
        <w:rPr>
          <w:color w:val="000000"/>
          <w:shd w:val="clear" w:color="auto" w:fill="FFFFFF"/>
        </w:rPr>
        <w:t xml:space="preserve"> Mihály kérelmező végrendelete alapján a Hajdúszoboszló, Szilfákalja u. 43. 2/6. szám alatti 5793/10/</w:t>
      </w:r>
      <w:proofErr w:type="gramStart"/>
      <w:r w:rsidRPr="00E265A8">
        <w:rPr>
          <w:color w:val="000000"/>
          <w:shd w:val="clear" w:color="auto" w:fill="FFFFFF"/>
        </w:rPr>
        <w:t>A</w:t>
      </w:r>
      <w:proofErr w:type="gramEnd"/>
      <w:r w:rsidRPr="00E265A8">
        <w:rPr>
          <w:color w:val="000000"/>
          <w:shd w:val="clear" w:color="auto" w:fill="FFFFFF"/>
        </w:rPr>
        <w:t>/75. hrsz-ú társasházi lakás ½-ed tulajdoni hányadára vonatkozó örökség elfogadásához. A Képviselő-testület elviekben elfogadja az örökhagyó feltételét (a kérelmezőt halála esetén az általa kért módon, saját költségén eltemetteti.).</w:t>
      </w:r>
    </w:p>
    <w:p w:rsidR="00E265A8" w:rsidRPr="00E265A8" w:rsidRDefault="00E265A8" w:rsidP="00E265A8">
      <w:pPr>
        <w:jc w:val="both"/>
        <w:rPr>
          <w:color w:val="000000"/>
          <w:shd w:val="clear" w:color="auto" w:fill="FFFFFF"/>
        </w:rPr>
      </w:pPr>
      <w:r w:rsidRPr="00E265A8">
        <w:rPr>
          <w:color w:val="000000"/>
          <w:shd w:val="clear" w:color="auto" w:fill="FFFFFF"/>
        </w:rPr>
        <w:t xml:space="preserve">Az Önkormányzat fenntartja a jogot, hogy a hagyaték megnyílását követően – annak túlterheltsége esetén – azt visszautasítsa. </w:t>
      </w:r>
    </w:p>
    <w:p w:rsidR="00E265A8" w:rsidRPr="00E265A8" w:rsidRDefault="00E265A8" w:rsidP="00E265A8">
      <w:pPr>
        <w:pStyle w:val="Nincstrkz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265A8" w:rsidRPr="00E265A8" w:rsidRDefault="00E265A8" w:rsidP="00E265A8">
      <w:pPr>
        <w:jc w:val="both"/>
        <w:rPr>
          <w:b/>
        </w:rPr>
      </w:pPr>
      <w:r w:rsidRPr="00E265A8">
        <w:rPr>
          <w:u w:val="single"/>
        </w:rPr>
        <w:t>Felelős:</w:t>
      </w:r>
      <w:r w:rsidRPr="00E265A8">
        <w:t xml:space="preserve"> </w:t>
      </w:r>
      <w:r w:rsidRPr="00E265A8">
        <w:tab/>
        <w:t>bizottsági elnök</w:t>
      </w:r>
    </w:p>
    <w:p w:rsidR="00E265A8" w:rsidRPr="00E265A8" w:rsidRDefault="00E265A8" w:rsidP="00E265A8">
      <w:pPr>
        <w:jc w:val="both"/>
      </w:pPr>
      <w:r w:rsidRPr="00E265A8">
        <w:rPr>
          <w:u w:val="single"/>
        </w:rPr>
        <w:t>Határidő:</w:t>
      </w:r>
      <w:r w:rsidRPr="00E265A8">
        <w:t xml:space="preserve"> </w:t>
      </w:r>
      <w:r w:rsidRPr="00E265A8">
        <w:tab/>
        <w:t>2024. július 4.”</w:t>
      </w:r>
    </w:p>
    <w:p w:rsidR="00E265A8" w:rsidRPr="00E265A8" w:rsidRDefault="00E265A8" w:rsidP="00E265A8">
      <w:pPr>
        <w:jc w:val="both"/>
      </w:pPr>
    </w:p>
    <w:p w:rsidR="00E265A8" w:rsidRPr="00E265A8" w:rsidRDefault="00E265A8" w:rsidP="00E265A8">
      <w:pPr>
        <w:pStyle w:val="Listaszerbekezds"/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265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napirend</w:t>
      </w:r>
    </w:p>
    <w:p w:rsidR="00E265A8" w:rsidRPr="00E265A8" w:rsidRDefault="00E265A8" w:rsidP="00E265A8">
      <w:pPr>
        <w:jc w:val="center"/>
        <w:rPr>
          <w:b/>
          <w:i/>
        </w:rPr>
      </w:pPr>
    </w:p>
    <w:p w:rsidR="00E265A8" w:rsidRPr="00E265A8" w:rsidRDefault="00E265A8" w:rsidP="00E265A8">
      <w:pPr>
        <w:jc w:val="center"/>
        <w:rPr>
          <w:b/>
          <w:i/>
        </w:rPr>
      </w:pPr>
      <w:r w:rsidRPr="00E265A8">
        <w:rPr>
          <w:b/>
          <w:i/>
        </w:rPr>
        <w:t>Előterjesztés Hajdúszoboszló Város Önkormányzata Képviselő-testületének a közterület-használat, közterület-hasznosítás helyi szabályairól szóló 12/2019. (IV. 25.) önkormányzati rendelete módosításáról</w:t>
      </w:r>
    </w:p>
    <w:p w:rsidR="00E265A8" w:rsidRPr="00E265A8" w:rsidRDefault="00E265A8" w:rsidP="00E265A8">
      <w:pPr>
        <w:jc w:val="both"/>
      </w:pPr>
    </w:p>
    <w:p w:rsidR="00E265A8" w:rsidRPr="00E265A8" w:rsidRDefault="00E265A8" w:rsidP="00E265A8">
      <w:pPr>
        <w:jc w:val="both"/>
      </w:pPr>
      <w:r w:rsidRPr="00E265A8">
        <w:t>A Jogi, Igazgatási és Ügyrendi</w:t>
      </w:r>
      <w:r w:rsidRPr="00E265A8">
        <w:rPr>
          <w:i/>
        </w:rPr>
        <w:t xml:space="preserve"> </w:t>
      </w:r>
      <w:r w:rsidRPr="00E265A8">
        <w:t>Bizottság 3 igen (Kocsis Róbert, Jónás Kálmán, dr. Nagy Gábor) és 0 nem szavazattal, tartózkodás nélkül elfogadta a határozati javaslatot. (A döntéshozatalban 3 f</w:t>
      </w:r>
      <w:r w:rsidRPr="00E265A8">
        <w:rPr>
          <w:color w:val="000000"/>
        </w:rPr>
        <w:t>ő vett részt)</w:t>
      </w:r>
      <w:r w:rsidRPr="00E265A8">
        <w:t xml:space="preserve">. </w:t>
      </w:r>
    </w:p>
    <w:p w:rsidR="00E265A8" w:rsidRPr="00E265A8" w:rsidRDefault="00E265A8" w:rsidP="00E265A8">
      <w:pPr>
        <w:jc w:val="both"/>
      </w:pPr>
    </w:p>
    <w:p w:rsidR="00E265A8" w:rsidRPr="00E265A8" w:rsidRDefault="00E265A8" w:rsidP="00E265A8">
      <w:pPr>
        <w:pStyle w:val="Nincstrkz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265A8">
        <w:rPr>
          <w:rFonts w:ascii="Times New Roman" w:eastAsia="Times New Roman" w:hAnsi="Times New Roman"/>
          <w:b/>
          <w:sz w:val="24"/>
          <w:szCs w:val="24"/>
        </w:rPr>
        <w:t>51/2024. (VII. 4.) JIÜB határozat</w:t>
      </w:r>
      <w:r w:rsidRPr="00E265A8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E265A8" w:rsidRPr="00E265A8" w:rsidRDefault="00E265A8" w:rsidP="00E265A8">
      <w:pPr>
        <w:jc w:val="both"/>
        <w:rPr>
          <w:b/>
        </w:rPr>
      </w:pPr>
      <w:r w:rsidRPr="00E265A8">
        <w:t>„Hajdúszoboszló Város Önkormányzatának Jogi, Igazgatási és Ügyrendi Bizottsága javasolja Hajdúszoboszló Város Önkormányzata Képviselő-testületének a közterület-használat, közterület-hasznosítás helyi szabályairól szóló 12/2019. (IV. 25.) önkormányzati rendelete módosítását az előterjesztés 2. mellékletében foglalt rendelettervezet szerint.</w:t>
      </w:r>
    </w:p>
    <w:p w:rsidR="00E265A8" w:rsidRPr="00E265A8" w:rsidRDefault="00E265A8" w:rsidP="00E265A8">
      <w:pPr>
        <w:pStyle w:val="Nincstrkz"/>
        <w:jc w:val="both"/>
        <w:rPr>
          <w:sz w:val="24"/>
          <w:szCs w:val="24"/>
        </w:rPr>
      </w:pPr>
    </w:p>
    <w:p w:rsidR="00E265A8" w:rsidRPr="00E265A8" w:rsidRDefault="00E265A8" w:rsidP="00E265A8">
      <w:pPr>
        <w:jc w:val="both"/>
        <w:rPr>
          <w:b/>
        </w:rPr>
      </w:pPr>
      <w:r w:rsidRPr="00E265A8">
        <w:rPr>
          <w:u w:val="single"/>
        </w:rPr>
        <w:t>Felelős:</w:t>
      </w:r>
      <w:r w:rsidRPr="00E265A8">
        <w:t xml:space="preserve"> </w:t>
      </w:r>
      <w:r w:rsidRPr="00E265A8">
        <w:tab/>
        <w:t>bizottsági elnök</w:t>
      </w:r>
    </w:p>
    <w:p w:rsidR="00E265A8" w:rsidRPr="00E265A8" w:rsidRDefault="00E265A8" w:rsidP="00E265A8">
      <w:pPr>
        <w:jc w:val="both"/>
      </w:pPr>
      <w:r w:rsidRPr="00E265A8">
        <w:rPr>
          <w:u w:val="single"/>
        </w:rPr>
        <w:t>Határidő:</w:t>
      </w:r>
      <w:r w:rsidRPr="00E265A8">
        <w:t xml:space="preserve"> </w:t>
      </w:r>
      <w:r w:rsidRPr="00E265A8">
        <w:tab/>
        <w:t>2024. július 4.”</w:t>
      </w:r>
    </w:p>
    <w:p w:rsidR="00E265A8" w:rsidRPr="00E265A8" w:rsidRDefault="00E265A8" w:rsidP="00E265A8">
      <w:pPr>
        <w:jc w:val="both"/>
      </w:pPr>
    </w:p>
    <w:p w:rsidR="00E265A8" w:rsidRPr="00E265A8" w:rsidRDefault="00E265A8" w:rsidP="00E265A8">
      <w:pPr>
        <w:jc w:val="both"/>
      </w:pPr>
    </w:p>
    <w:p w:rsidR="00E265A8" w:rsidRPr="00E265A8" w:rsidRDefault="00E265A8" w:rsidP="00E265A8">
      <w:pPr>
        <w:pStyle w:val="Listaszerbekezds"/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E265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napirend</w:t>
      </w:r>
    </w:p>
    <w:p w:rsidR="00E265A8" w:rsidRPr="00E265A8" w:rsidRDefault="00E265A8" w:rsidP="00E265A8">
      <w:pPr>
        <w:shd w:val="clear" w:color="auto" w:fill="FFFFFF"/>
        <w:suppressAutoHyphens/>
        <w:jc w:val="center"/>
        <w:rPr>
          <w:b/>
          <w:i/>
        </w:rPr>
      </w:pPr>
    </w:p>
    <w:p w:rsidR="00E265A8" w:rsidRPr="00E265A8" w:rsidRDefault="00E265A8" w:rsidP="00E265A8">
      <w:pPr>
        <w:shd w:val="clear" w:color="auto" w:fill="FFFFFF"/>
        <w:suppressAutoHyphens/>
        <w:jc w:val="center"/>
        <w:rPr>
          <w:b/>
          <w:i/>
        </w:rPr>
      </w:pPr>
      <w:r w:rsidRPr="00E265A8">
        <w:rPr>
          <w:b/>
          <w:i/>
        </w:rPr>
        <w:t>Előterjesztés Hajdúszoboszló Város nemzeti vagyonáról szóló Hajdúszoboszló Város Önkormányzata Képviselő-testületének 10/2013. (IV. 18.) önkormányzati rendelete módosításáról</w:t>
      </w:r>
    </w:p>
    <w:p w:rsidR="00E265A8" w:rsidRPr="00E265A8" w:rsidRDefault="00E265A8" w:rsidP="00E265A8">
      <w:pPr>
        <w:shd w:val="clear" w:color="auto" w:fill="FFFFFF"/>
        <w:suppressAutoHyphens/>
        <w:jc w:val="center"/>
        <w:rPr>
          <w:b/>
          <w:i/>
        </w:rPr>
      </w:pPr>
    </w:p>
    <w:p w:rsidR="00E265A8" w:rsidRPr="00E265A8" w:rsidRDefault="00E265A8" w:rsidP="00E265A8">
      <w:pPr>
        <w:jc w:val="both"/>
      </w:pPr>
      <w:r w:rsidRPr="00E265A8">
        <w:t>A Jogi, Igazgatási és Ügyrendi</w:t>
      </w:r>
      <w:r w:rsidRPr="00E265A8">
        <w:rPr>
          <w:i/>
        </w:rPr>
        <w:t xml:space="preserve"> </w:t>
      </w:r>
      <w:r w:rsidRPr="00E265A8">
        <w:t>Bizottság 3 igen (Kocsis Róbert, Jónás Kálmán, dr. Nagy Gábor) és 0 nem szavazattal, tartózkodás nélkül elfogadta a határozati javaslatot. (A döntéshozatalban 3 f</w:t>
      </w:r>
      <w:r w:rsidRPr="00E265A8">
        <w:rPr>
          <w:color w:val="000000"/>
        </w:rPr>
        <w:t>ő vett részt)</w:t>
      </w:r>
      <w:r w:rsidRPr="00E265A8">
        <w:t xml:space="preserve">. </w:t>
      </w:r>
    </w:p>
    <w:p w:rsidR="00E265A8" w:rsidRPr="00E265A8" w:rsidRDefault="00E265A8" w:rsidP="00E265A8">
      <w:pPr>
        <w:jc w:val="both"/>
      </w:pPr>
    </w:p>
    <w:p w:rsidR="00E265A8" w:rsidRPr="00E265A8" w:rsidRDefault="00E265A8" w:rsidP="00E265A8">
      <w:pPr>
        <w:pStyle w:val="Nincstrkz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265A8">
        <w:rPr>
          <w:rFonts w:ascii="Times New Roman" w:eastAsia="Times New Roman" w:hAnsi="Times New Roman"/>
          <w:b/>
          <w:sz w:val="24"/>
          <w:szCs w:val="24"/>
        </w:rPr>
        <w:t>52/2024. (VII. 4.) JIÜB határozat</w:t>
      </w:r>
      <w:r w:rsidRPr="00E265A8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E265A8" w:rsidRPr="00E265A8" w:rsidRDefault="00E265A8" w:rsidP="00E265A8">
      <w:pPr>
        <w:jc w:val="both"/>
      </w:pPr>
      <w:r w:rsidRPr="00E265A8">
        <w:t>„Hajdúszoboszló Város Önkormányzatának Jogi, Igazgatási és Ügyrendi Bizottsága javasolja Hajdúszoboszló Város Önkormányzata Képviselő-testületének a Hajdúszoboszló Város nemzeti vagyonáról szóló 10/2013. (IV.18.) számú rendelet módosítását az előterjesztés 2. mellékletben foglalt rendelettervezet szerint.</w:t>
      </w:r>
    </w:p>
    <w:p w:rsidR="00E265A8" w:rsidRPr="00E265A8" w:rsidRDefault="00E265A8" w:rsidP="00E265A8">
      <w:pPr>
        <w:jc w:val="both"/>
        <w:rPr>
          <w:u w:val="single"/>
        </w:rPr>
      </w:pPr>
    </w:p>
    <w:p w:rsidR="00E265A8" w:rsidRPr="00E265A8" w:rsidRDefault="00E265A8" w:rsidP="00E265A8">
      <w:pPr>
        <w:jc w:val="both"/>
        <w:rPr>
          <w:b/>
        </w:rPr>
      </w:pPr>
      <w:r w:rsidRPr="00E265A8">
        <w:rPr>
          <w:u w:val="single"/>
        </w:rPr>
        <w:t>Felelős:</w:t>
      </w:r>
      <w:r w:rsidRPr="00E265A8">
        <w:t xml:space="preserve"> </w:t>
      </w:r>
      <w:r w:rsidRPr="00E265A8">
        <w:tab/>
        <w:t>bizottsági elnök</w:t>
      </w:r>
    </w:p>
    <w:p w:rsidR="00E265A8" w:rsidRPr="00E265A8" w:rsidRDefault="00E265A8" w:rsidP="00E265A8">
      <w:pPr>
        <w:jc w:val="both"/>
      </w:pPr>
      <w:r w:rsidRPr="00E265A8">
        <w:rPr>
          <w:u w:val="single"/>
        </w:rPr>
        <w:t>Határidő:</w:t>
      </w:r>
      <w:r w:rsidRPr="00E265A8">
        <w:t xml:space="preserve"> </w:t>
      </w:r>
      <w:r w:rsidRPr="00E265A8">
        <w:tab/>
        <w:t>2024. július 4.”</w:t>
      </w:r>
    </w:p>
    <w:p w:rsidR="00E265A8" w:rsidRPr="00E265A8" w:rsidRDefault="00E265A8" w:rsidP="00E265A8">
      <w:pPr>
        <w:jc w:val="both"/>
      </w:pPr>
    </w:p>
    <w:p w:rsidR="00E265A8" w:rsidRPr="00E265A8" w:rsidRDefault="00E265A8" w:rsidP="00E265A8">
      <w:pPr>
        <w:pStyle w:val="Listaszerbekezds"/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265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napirend</w:t>
      </w:r>
    </w:p>
    <w:p w:rsidR="00E265A8" w:rsidRPr="00E265A8" w:rsidRDefault="00E265A8" w:rsidP="00E265A8">
      <w:pPr>
        <w:jc w:val="both"/>
        <w:rPr>
          <w:rFonts w:eastAsia="SimSun"/>
        </w:rPr>
      </w:pPr>
    </w:p>
    <w:p w:rsidR="00E265A8" w:rsidRPr="00E265A8" w:rsidRDefault="00E265A8" w:rsidP="00E265A8">
      <w:pPr>
        <w:jc w:val="center"/>
        <w:rPr>
          <w:b/>
          <w:i/>
        </w:rPr>
      </w:pPr>
      <w:r w:rsidRPr="00E265A8">
        <w:rPr>
          <w:b/>
          <w:i/>
        </w:rPr>
        <w:t>Előterjesztés Hajdúszoboszló Város Önkormányzata Képviselő-testületének 13/2013. (V. 9.) a közösségi együttélés alapvető szabályairól és ezek elmulasztásának jogkövetkezményeiről szóló önkormányzati rendelete módosításáról</w:t>
      </w:r>
    </w:p>
    <w:p w:rsidR="00E265A8" w:rsidRPr="00E265A8" w:rsidRDefault="00E265A8" w:rsidP="00E265A8">
      <w:pPr>
        <w:jc w:val="both"/>
      </w:pPr>
    </w:p>
    <w:p w:rsidR="00E265A8" w:rsidRPr="00E265A8" w:rsidRDefault="00E265A8" w:rsidP="00E265A8">
      <w:pPr>
        <w:jc w:val="both"/>
      </w:pPr>
      <w:r w:rsidRPr="00E265A8">
        <w:t>A Jogi, Igazgatási és Ügyrendi</w:t>
      </w:r>
      <w:r w:rsidRPr="00E265A8">
        <w:rPr>
          <w:i/>
        </w:rPr>
        <w:t xml:space="preserve"> </w:t>
      </w:r>
      <w:r w:rsidRPr="00E265A8">
        <w:t>Bizottság 3 igen (Kocsis Róbert, Jónás Kálmán, dr. Nagy Gábor) és 0 nem szavazattal, tartózkodás nélkül elfogadta a határozati javaslatot. (A döntéshozatalban 3 f</w:t>
      </w:r>
      <w:r w:rsidRPr="00E265A8">
        <w:rPr>
          <w:color w:val="000000"/>
        </w:rPr>
        <w:t>ő vett részt)</w:t>
      </w:r>
      <w:r w:rsidRPr="00E265A8">
        <w:t xml:space="preserve">. </w:t>
      </w:r>
    </w:p>
    <w:p w:rsidR="00E265A8" w:rsidRPr="00E265A8" w:rsidRDefault="00E265A8" w:rsidP="00E265A8">
      <w:pPr>
        <w:jc w:val="both"/>
      </w:pPr>
    </w:p>
    <w:p w:rsidR="00E265A8" w:rsidRPr="00E265A8" w:rsidRDefault="00E265A8" w:rsidP="00E265A8">
      <w:pPr>
        <w:pStyle w:val="Nincstrkz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265A8">
        <w:rPr>
          <w:rFonts w:ascii="Times New Roman" w:eastAsia="Times New Roman" w:hAnsi="Times New Roman"/>
          <w:b/>
          <w:sz w:val="24"/>
          <w:szCs w:val="24"/>
        </w:rPr>
        <w:t>53/2024. (VII. 4.) JIÜB határozat</w:t>
      </w:r>
      <w:r w:rsidRPr="00E265A8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E265A8" w:rsidRPr="00E265A8" w:rsidRDefault="00E265A8" w:rsidP="00E265A8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r w:rsidRPr="00E265A8">
        <w:rPr>
          <w:rFonts w:ascii="Times New Roman" w:eastAsia="Times New Roman" w:hAnsi="Times New Roman"/>
          <w:sz w:val="24"/>
          <w:szCs w:val="24"/>
          <w:lang w:eastAsia="hu-HU"/>
        </w:rPr>
        <w:t>„Hajdúszoboszló Város Önkormányzatának Jogi, Igazgatási és Ügyrendi Bizottsága javasolja Hajdúszoboszló Város Önkormányzata Képviselő-testületének a Hajdúszoboszló Város Önkormányzata Képviselő-testületének 13/2013. (V. 9.) a közösségi együttélés alapvető szabályairól és ezek elmulasztásának jogkövetkezményeiről szóló önkormányzati rendelet módosításának elfogadását.</w:t>
      </w:r>
    </w:p>
    <w:p w:rsidR="00E265A8" w:rsidRPr="00E265A8" w:rsidRDefault="00E265A8" w:rsidP="00E265A8">
      <w:pPr>
        <w:pStyle w:val="Nincstrkz"/>
        <w:jc w:val="both"/>
        <w:rPr>
          <w:sz w:val="24"/>
          <w:szCs w:val="24"/>
        </w:rPr>
      </w:pPr>
    </w:p>
    <w:p w:rsidR="00E265A8" w:rsidRPr="00E265A8" w:rsidRDefault="00E265A8" w:rsidP="00E265A8">
      <w:pPr>
        <w:jc w:val="both"/>
        <w:rPr>
          <w:b/>
        </w:rPr>
      </w:pPr>
      <w:r w:rsidRPr="00E265A8">
        <w:rPr>
          <w:u w:val="single"/>
        </w:rPr>
        <w:t>Felelős:</w:t>
      </w:r>
      <w:r w:rsidRPr="00E265A8">
        <w:t xml:space="preserve"> </w:t>
      </w:r>
      <w:r w:rsidRPr="00E265A8">
        <w:tab/>
        <w:t>bizottsági elnök</w:t>
      </w:r>
    </w:p>
    <w:p w:rsidR="00E265A8" w:rsidRPr="00E265A8" w:rsidRDefault="00E265A8" w:rsidP="00E265A8">
      <w:pPr>
        <w:jc w:val="both"/>
      </w:pPr>
      <w:r w:rsidRPr="00E265A8">
        <w:rPr>
          <w:u w:val="single"/>
        </w:rPr>
        <w:t>Határidő:</w:t>
      </w:r>
      <w:r w:rsidRPr="00E265A8">
        <w:t xml:space="preserve"> </w:t>
      </w:r>
      <w:r w:rsidRPr="00E265A8">
        <w:tab/>
        <w:t>2024. július 4.”</w:t>
      </w:r>
    </w:p>
    <w:p w:rsidR="00E265A8" w:rsidRPr="00E265A8" w:rsidRDefault="00E265A8" w:rsidP="00E265A8">
      <w:pPr>
        <w:jc w:val="both"/>
      </w:pPr>
    </w:p>
    <w:p w:rsidR="00E265A8" w:rsidRPr="00E265A8" w:rsidRDefault="00E265A8" w:rsidP="00E265A8">
      <w:pPr>
        <w:pStyle w:val="Listaszerbekezds"/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265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napirend</w:t>
      </w:r>
    </w:p>
    <w:p w:rsidR="00E265A8" w:rsidRPr="00E265A8" w:rsidRDefault="00E265A8" w:rsidP="00E265A8">
      <w:pPr>
        <w:jc w:val="both"/>
        <w:rPr>
          <w:rFonts w:eastAsia="SimSun"/>
        </w:rPr>
      </w:pPr>
    </w:p>
    <w:p w:rsidR="00E265A8" w:rsidRPr="00E265A8" w:rsidRDefault="00E265A8" w:rsidP="00E265A8">
      <w:pPr>
        <w:jc w:val="center"/>
        <w:rPr>
          <w:b/>
          <w:i/>
        </w:rPr>
      </w:pPr>
      <w:r w:rsidRPr="00E265A8">
        <w:rPr>
          <w:b/>
          <w:i/>
        </w:rPr>
        <w:t>Előterjesztés a társasházak felújításának pénzügyi támogatásáról szóló 9/2020. (IV. 23.) önkormányzati rendelet módosítására</w:t>
      </w:r>
    </w:p>
    <w:p w:rsidR="00E265A8" w:rsidRPr="00E265A8" w:rsidRDefault="00E265A8" w:rsidP="00E265A8">
      <w:pPr>
        <w:jc w:val="both"/>
      </w:pPr>
    </w:p>
    <w:p w:rsidR="00E265A8" w:rsidRPr="00E265A8" w:rsidRDefault="00E265A8" w:rsidP="00E265A8">
      <w:pPr>
        <w:jc w:val="both"/>
      </w:pPr>
      <w:r w:rsidRPr="00E265A8">
        <w:t>A Jogi, Igazgatási és Ügyrendi</w:t>
      </w:r>
      <w:r w:rsidRPr="00E265A8">
        <w:rPr>
          <w:i/>
        </w:rPr>
        <w:t xml:space="preserve"> </w:t>
      </w:r>
      <w:r w:rsidRPr="00E265A8">
        <w:t>Bizottság 2 igen (Jónás Kálmán, dr. Nagy Gábor) és 0 nem szavazattal, 1 tartózkodás (Kocsis Róbert) mellett elfogadta a határozati javaslatot. (A döntéshozatalban 3 f</w:t>
      </w:r>
      <w:r w:rsidRPr="00E265A8">
        <w:rPr>
          <w:color w:val="000000"/>
        </w:rPr>
        <w:t>ő vett részt)</w:t>
      </w:r>
      <w:r w:rsidRPr="00E265A8">
        <w:t xml:space="preserve">. </w:t>
      </w:r>
    </w:p>
    <w:p w:rsidR="00E265A8" w:rsidRPr="00E265A8" w:rsidRDefault="00E265A8" w:rsidP="00E265A8">
      <w:pPr>
        <w:jc w:val="both"/>
      </w:pPr>
    </w:p>
    <w:p w:rsidR="00E265A8" w:rsidRPr="00E265A8" w:rsidRDefault="00E265A8" w:rsidP="00E265A8">
      <w:pPr>
        <w:pStyle w:val="Nincstrkz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265A8">
        <w:rPr>
          <w:rFonts w:ascii="Times New Roman" w:eastAsia="Times New Roman" w:hAnsi="Times New Roman"/>
          <w:b/>
          <w:sz w:val="24"/>
          <w:szCs w:val="24"/>
        </w:rPr>
        <w:t>54/2024. (VII. 4.) JIÜB határozat</w:t>
      </w:r>
      <w:r w:rsidRPr="00E265A8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E265A8" w:rsidRPr="00E265A8" w:rsidRDefault="00E265A8" w:rsidP="00E265A8">
      <w:pPr>
        <w:jc w:val="both"/>
      </w:pPr>
      <w:r w:rsidRPr="00E265A8">
        <w:t xml:space="preserve">„Hajdúszoboszló Város Önkormányzatának Jogi, Igazgatási és Ügyrendi Bizottsága nem javasolja Hajdúszoboszló Város Önkormányzata Képviselő-testületének a társasházak felújításának pénzügyi támogatásáról szóló 9/2020. (IV. 23.) önkormányzati rendelet módosításának elfogadását. Továbbá javasolja a hivatalnak, hogy vizsgálja felül a rendeletet, miután érkezzen egy olyan anyag, ami jól </w:t>
      </w:r>
      <w:proofErr w:type="spellStart"/>
      <w:r w:rsidRPr="00E265A8">
        <w:t>körülhatárolja</w:t>
      </w:r>
      <w:proofErr w:type="spellEnd"/>
      <w:r w:rsidRPr="00E265A8">
        <w:t xml:space="preserve"> a pályázók körét, és meghatározza az arányosítás szempontrendszerét.</w:t>
      </w:r>
    </w:p>
    <w:p w:rsidR="00E265A8" w:rsidRPr="00E265A8" w:rsidRDefault="00E265A8" w:rsidP="00E265A8">
      <w:pPr>
        <w:pStyle w:val="NormlWeb"/>
        <w:shd w:val="clear" w:color="auto" w:fill="FFFFFF"/>
        <w:spacing w:before="0" w:beforeAutospacing="0" w:after="0" w:afterAutospacing="0"/>
        <w:jc w:val="both"/>
      </w:pPr>
    </w:p>
    <w:p w:rsidR="00E265A8" w:rsidRPr="00E265A8" w:rsidRDefault="00E265A8" w:rsidP="00E265A8">
      <w:pPr>
        <w:jc w:val="both"/>
        <w:rPr>
          <w:b/>
        </w:rPr>
      </w:pPr>
      <w:r w:rsidRPr="00E265A8">
        <w:rPr>
          <w:u w:val="single"/>
        </w:rPr>
        <w:t>Felelős:</w:t>
      </w:r>
      <w:r w:rsidRPr="00E265A8">
        <w:t xml:space="preserve"> </w:t>
      </w:r>
      <w:r w:rsidRPr="00E265A8">
        <w:tab/>
        <w:t>bizottsági elnök</w:t>
      </w:r>
    </w:p>
    <w:p w:rsidR="00E265A8" w:rsidRPr="00E265A8" w:rsidRDefault="00E265A8" w:rsidP="00E265A8">
      <w:pPr>
        <w:jc w:val="both"/>
      </w:pPr>
      <w:r w:rsidRPr="00E265A8">
        <w:rPr>
          <w:u w:val="single"/>
        </w:rPr>
        <w:t>Határidő:</w:t>
      </w:r>
      <w:r w:rsidRPr="00E265A8">
        <w:t xml:space="preserve"> </w:t>
      </w:r>
      <w:r w:rsidRPr="00E265A8">
        <w:tab/>
        <w:t>2024. július 4.”</w:t>
      </w:r>
    </w:p>
    <w:p w:rsidR="00A279AE" w:rsidRPr="00E265A8" w:rsidRDefault="00A279AE" w:rsidP="00A279AE">
      <w:pPr>
        <w:jc w:val="both"/>
      </w:pPr>
    </w:p>
    <w:p w:rsidR="00441E58" w:rsidRPr="00E265A8" w:rsidRDefault="00441E58" w:rsidP="006B050A"/>
    <w:p w:rsidR="00B47448" w:rsidRPr="00E265A8" w:rsidRDefault="00B47448" w:rsidP="00EB1231">
      <w:pPr>
        <w:tabs>
          <w:tab w:val="left" w:pos="1276"/>
        </w:tabs>
        <w:jc w:val="both"/>
      </w:pPr>
    </w:p>
    <w:p w:rsidR="00F24206" w:rsidRPr="00E265A8" w:rsidRDefault="00F24206" w:rsidP="00EB1231">
      <w:pPr>
        <w:tabs>
          <w:tab w:val="left" w:pos="1276"/>
        </w:tabs>
        <w:jc w:val="both"/>
      </w:pPr>
      <w:r w:rsidRPr="00E265A8">
        <w:t xml:space="preserve">A kivonat hiteléül: </w:t>
      </w:r>
    </w:p>
    <w:p w:rsidR="006E23D9" w:rsidRPr="00E265A8" w:rsidRDefault="006E23D9" w:rsidP="00EB1231">
      <w:pPr>
        <w:jc w:val="both"/>
      </w:pPr>
    </w:p>
    <w:p w:rsidR="00221618" w:rsidRPr="00E265A8" w:rsidRDefault="009E612E" w:rsidP="00EB1231">
      <w:pPr>
        <w:jc w:val="both"/>
      </w:pPr>
      <w:r w:rsidRPr="00E265A8">
        <w:t xml:space="preserve">Hajdúszoboszló, </w:t>
      </w:r>
      <w:r w:rsidR="00E265A8" w:rsidRPr="00E265A8">
        <w:t>2024. július 23.</w:t>
      </w:r>
    </w:p>
    <w:p w:rsidR="002F7F9D" w:rsidRPr="00E265A8" w:rsidRDefault="002F7F9D" w:rsidP="00EB1231">
      <w:pPr>
        <w:jc w:val="both"/>
      </w:pPr>
    </w:p>
    <w:p w:rsidR="00F149A6" w:rsidRPr="00E265A8" w:rsidRDefault="00F149A6" w:rsidP="00EB1231">
      <w:pPr>
        <w:jc w:val="center"/>
      </w:pPr>
      <w:r w:rsidRPr="00E265A8">
        <w:t xml:space="preserve">Fehér Adrienn </w:t>
      </w:r>
      <w:proofErr w:type="spellStart"/>
      <w:r w:rsidRPr="00E265A8">
        <w:t>sk</w:t>
      </w:r>
      <w:proofErr w:type="spellEnd"/>
      <w:r w:rsidRPr="00E265A8">
        <w:t>.</w:t>
      </w:r>
      <w:r w:rsidR="00302878" w:rsidRPr="00E265A8">
        <w:t xml:space="preserve"> </w:t>
      </w:r>
      <w:proofErr w:type="gramStart"/>
      <w:r w:rsidRPr="00E265A8">
        <w:t>leíró</w:t>
      </w:r>
      <w:proofErr w:type="gramEnd"/>
    </w:p>
    <w:sectPr w:rsidR="00F149A6" w:rsidRPr="00E265A8" w:rsidSect="0000558F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" w15:restartNumberingAfterBreak="0">
    <w:nsid w:val="0F2E139F"/>
    <w:multiLevelType w:val="multilevel"/>
    <w:tmpl w:val="E78A5110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2C2A1C"/>
    <w:multiLevelType w:val="hybridMultilevel"/>
    <w:tmpl w:val="1284D90A"/>
    <w:lvl w:ilvl="0" w:tplc="EDBE22D0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75F239E"/>
    <w:multiLevelType w:val="hybridMultilevel"/>
    <w:tmpl w:val="94028C80"/>
    <w:lvl w:ilvl="0" w:tplc="7DC68EA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46BD1"/>
    <w:multiLevelType w:val="hybridMultilevel"/>
    <w:tmpl w:val="FD1837D0"/>
    <w:lvl w:ilvl="0" w:tplc="405C831C">
      <w:start w:val="1"/>
      <w:numFmt w:val="decimal"/>
      <w:lvlText w:val="%1."/>
      <w:lvlJc w:val="left"/>
      <w:pPr>
        <w:ind w:left="1024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A188A"/>
    <w:multiLevelType w:val="hybridMultilevel"/>
    <w:tmpl w:val="C14AAF24"/>
    <w:lvl w:ilvl="0" w:tplc="DE54E8C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B6932"/>
    <w:multiLevelType w:val="hybridMultilevel"/>
    <w:tmpl w:val="E3C209C8"/>
    <w:lvl w:ilvl="0" w:tplc="EDBE22D0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053761D"/>
    <w:multiLevelType w:val="hybridMultilevel"/>
    <w:tmpl w:val="BD40BA4A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43AD6"/>
    <w:multiLevelType w:val="hybridMultilevel"/>
    <w:tmpl w:val="597C53A4"/>
    <w:lvl w:ilvl="0" w:tplc="360E106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851BB0"/>
    <w:multiLevelType w:val="hybridMultilevel"/>
    <w:tmpl w:val="28FE095C"/>
    <w:lvl w:ilvl="0" w:tplc="6E9854D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81C74A8"/>
    <w:multiLevelType w:val="hybridMultilevel"/>
    <w:tmpl w:val="20EE9B32"/>
    <w:lvl w:ilvl="0" w:tplc="7E120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486DFD"/>
    <w:multiLevelType w:val="hybridMultilevel"/>
    <w:tmpl w:val="03145A78"/>
    <w:lvl w:ilvl="0" w:tplc="1A4AE8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62286349"/>
    <w:multiLevelType w:val="hybridMultilevel"/>
    <w:tmpl w:val="C772EB24"/>
    <w:lvl w:ilvl="0" w:tplc="F7D41A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22585A"/>
    <w:multiLevelType w:val="hybridMultilevel"/>
    <w:tmpl w:val="6E2286D2"/>
    <w:lvl w:ilvl="0" w:tplc="FDF2EC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6BCA5FD8"/>
    <w:multiLevelType w:val="hybridMultilevel"/>
    <w:tmpl w:val="9C9EC704"/>
    <w:lvl w:ilvl="0" w:tplc="7464B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04261D"/>
    <w:multiLevelType w:val="hybridMultilevel"/>
    <w:tmpl w:val="5256318E"/>
    <w:lvl w:ilvl="0" w:tplc="920A08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1B163D"/>
    <w:multiLevelType w:val="hybridMultilevel"/>
    <w:tmpl w:val="0D12EC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243193"/>
    <w:multiLevelType w:val="hybridMultilevel"/>
    <w:tmpl w:val="BDFE660A"/>
    <w:lvl w:ilvl="0" w:tplc="3F087C58">
      <w:start w:val="2023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3"/>
  </w:num>
  <w:num w:numId="4">
    <w:abstractNumId w:val="11"/>
  </w:num>
  <w:num w:numId="5">
    <w:abstractNumId w:val="16"/>
  </w:num>
  <w:num w:numId="6">
    <w:abstractNumId w:val="5"/>
  </w:num>
  <w:num w:numId="7">
    <w:abstractNumId w:val="10"/>
  </w:num>
  <w:num w:numId="8">
    <w:abstractNumId w:val="19"/>
  </w:num>
  <w:num w:numId="9">
    <w:abstractNumId w:val="6"/>
  </w:num>
  <w:num w:numId="10">
    <w:abstractNumId w:val="14"/>
  </w:num>
  <w:num w:numId="11">
    <w:abstractNumId w:val="22"/>
  </w:num>
  <w:num w:numId="12">
    <w:abstractNumId w:val="13"/>
  </w:num>
  <w:num w:numId="13">
    <w:abstractNumId w:val="9"/>
  </w:num>
  <w:num w:numId="14">
    <w:abstractNumId w:val="20"/>
  </w:num>
  <w:num w:numId="15">
    <w:abstractNumId w:val="7"/>
  </w:num>
  <w:num w:numId="16">
    <w:abstractNumId w:val="17"/>
  </w:num>
  <w:num w:numId="17">
    <w:abstractNumId w:val="12"/>
  </w:num>
  <w:num w:numId="18">
    <w:abstractNumId w:val="8"/>
  </w:num>
  <w:num w:numId="19">
    <w:abstractNumId w:val="4"/>
  </w:num>
  <w:num w:numId="20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91"/>
    <w:rsid w:val="0000558F"/>
    <w:rsid w:val="00016557"/>
    <w:rsid w:val="00056D37"/>
    <w:rsid w:val="000921EE"/>
    <w:rsid w:val="000A0A30"/>
    <w:rsid w:val="000D75AA"/>
    <w:rsid w:val="000E0601"/>
    <w:rsid w:val="000E156A"/>
    <w:rsid w:val="0010550D"/>
    <w:rsid w:val="001123E7"/>
    <w:rsid w:val="001151FD"/>
    <w:rsid w:val="00164862"/>
    <w:rsid w:val="00170AE3"/>
    <w:rsid w:val="0018133D"/>
    <w:rsid w:val="001835E8"/>
    <w:rsid w:val="00184E54"/>
    <w:rsid w:val="00192BF1"/>
    <w:rsid w:val="001C5639"/>
    <w:rsid w:val="00201B92"/>
    <w:rsid w:val="00221618"/>
    <w:rsid w:val="00245C21"/>
    <w:rsid w:val="002800D0"/>
    <w:rsid w:val="002945EE"/>
    <w:rsid w:val="002B1990"/>
    <w:rsid w:val="002E5FC8"/>
    <w:rsid w:val="002F7F9D"/>
    <w:rsid w:val="00302878"/>
    <w:rsid w:val="0030596B"/>
    <w:rsid w:val="00327BC8"/>
    <w:rsid w:val="003368B8"/>
    <w:rsid w:val="00353357"/>
    <w:rsid w:val="003A3720"/>
    <w:rsid w:val="003B1E90"/>
    <w:rsid w:val="003B2F48"/>
    <w:rsid w:val="003E7271"/>
    <w:rsid w:val="00441E58"/>
    <w:rsid w:val="004C7FD5"/>
    <w:rsid w:val="004E1655"/>
    <w:rsid w:val="005062B8"/>
    <w:rsid w:val="00512268"/>
    <w:rsid w:val="005354B5"/>
    <w:rsid w:val="00543821"/>
    <w:rsid w:val="00565491"/>
    <w:rsid w:val="005A5CD9"/>
    <w:rsid w:val="005B3664"/>
    <w:rsid w:val="005C123B"/>
    <w:rsid w:val="005D0ED9"/>
    <w:rsid w:val="005D5512"/>
    <w:rsid w:val="005D779E"/>
    <w:rsid w:val="005E41BF"/>
    <w:rsid w:val="005F2A50"/>
    <w:rsid w:val="00603752"/>
    <w:rsid w:val="00621EAC"/>
    <w:rsid w:val="0063657F"/>
    <w:rsid w:val="00655609"/>
    <w:rsid w:val="00677503"/>
    <w:rsid w:val="006B050A"/>
    <w:rsid w:val="006C3FCB"/>
    <w:rsid w:val="006C4BAE"/>
    <w:rsid w:val="006E23D9"/>
    <w:rsid w:val="006F508B"/>
    <w:rsid w:val="00724DCC"/>
    <w:rsid w:val="00732550"/>
    <w:rsid w:val="007A5D03"/>
    <w:rsid w:val="007B004D"/>
    <w:rsid w:val="007C1B7D"/>
    <w:rsid w:val="007C6D8E"/>
    <w:rsid w:val="007D005A"/>
    <w:rsid w:val="007E199C"/>
    <w:rsid w:val="00842B9C"/>
    <w:rsid w:val="00891490"/>
    <w:rsid w:val="008A3302"/>
    <w:rsid w:val="008A46B5"/>
    <w:rsid w:val="008A561A"/>
    <w:rsid w:val="008A7BB6"/>
    <w:rsid w:val="008D1A69"/>
    <w:rsid w:val="008D4AD2"/>
    <w:rsid w:val="008E2DEB"/>
    <w:rsid w:val="0090336B"/>
    <w:rsid w:val="00930E95"/>
    <w:rsid w:val="009547E9"/>
    <w:rsid w:val="00955102"/>
    <w:rsid w:val="009643A3"/>
    <w:rsid w:val="00992B35"/>
    <w:rsid w:val="009C4066"/>
    <w:rsid w:val="009C7DC9"/>
    <w:rsid w:val="009E612E"/>
    <w:rsid w:val="00A045F4"/>
    <w:rsid w:val="00A279AE"/>
    <w:rsid w:val="00A35E20"/>
    <w:rsid w:val="00A909AA"/>
    <w:rsid w:val="00A93AE9"/>
    <w:rsid w:val="00AB2048"/>
    <w:rsid w:val="00AC74A2"/>
    <w:rsid w:val="00AF6D56"/>
    <w:rsid w:val="00B40050"/>
    <w:rsid w:val="00B47448"/>
    <w:rsid w:val="00B546BB"/>
    <w:rsid w:val="00B60C18"/>
    <w:rsid w:val="00B61D43"/>
    <w:rsid w:val="00B96814"/>
    <w:rsid w:val="00C66DDD"/>
    <w:rsid w:val="00CC2287"/>
    <w:rsid w:val="00CD1F75"/>
    <w:rsid w:val="00D23BC0"/>
    <w:rsid w:val="00D30896"/>
    <w:rsid w:val="00D51EC7"/>
    <w:rsid w:val="00DA26AE"/>
    <w:rsid w:val="00DB4C19"/>
    <w:rsid w:val="00DE43DB"/>
    <w:rsid w:val="00E11BEB"/>
    <w:rsid w:val="00E1248D"/>
    <w:rsid w:val="00E265A8"/>
    <w:rsid w:val="00E331E3"/>
    <w:rsid w:val="00E85799"/>
    <w:rsid w:val="00E874FD"/>
    <w:rsid w:val="00EB1231"/>
    <w:rsid w:val="00ED358C"/>
    <w:rsid w:val="00F149A6"/>
    <w:rsid w:val="00F24206"/>
    <w:rsid w:val="00F675FB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EAE63"/>
  <w15:chartTrackingRefBased/>
  <w15:docId w15:val="{5B6F27B4-04DD-47FF-88F0-463370FA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5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245C2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Cmsor2">
    <w:name w:val="heading 2"/>
    <w:basedOn w:val="Norml"/>
    <w:link w:val="Cmsor2Char"/>
    <w:uiPriority w:val="9"/>
    <w:qFormat/>
    <w:rsid w:val="00245C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45C2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Cmsor4">
    <w:name w:val="heading 4"/>
    <w:basedOn w:val="Norml"/>
    <w:next w:val="Norml"/>
    <w:link w:val="Cmsor4Char"/>
    <w:rsid w:val="0010550D"/>
    <w:pPr>
      <w:keepNext/>
      <w:keepLines/>
      <w:spacing w:before="240" w:after="40" w:line="276" w:lineRule="auto"/>
      <w:outlineLvl w:val="3"/>
    </w:pPr>
    <w:rPr>
      <w:rFonts w:ascii="Calibri" w:eastAsia="Calibri" w:hAnsi="Calibri" w:cs="Calibri"/>
      <w:b/>
    </w:rPr>
  </w:style>
  <w:style w:type="paragraph" w:styleId="Cmsor5">
    <w:name w:val="heading 5"/>
    <w:basedOn w:val="Norml"/>
    <w:next w:val="Norml"/>
    <w:link w:val="Cmsor5Char"/>
    <w:rsid w:val="0010550D"/>
    <w:pPr>
      <w:keepNext/>
      <w:keepLines/>
      <w:spacing w:before="220" w:after="40" w:line="276" w:lineRule="auto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Cmsor6">
    <w:name w:val="heading 6"/>
    <w:basedOn w:val="Norml"/>
    <w:next w:val="Norml"/>
    <w:link w:val="Cmsor6Char"/>
    <w:rsid w:val="0010550D"/>
    <w:pPr>
      <w:keepNext/>
      <w:keepLines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Felsorolas1,List Paragraph,Listaszerű bekezdés 1,List Paragraph à moi,Welt L Char,Welt L,Bullet List,FooterText,numbered,Paragraphe de liste1,Bulletr List Paragraph,列出段落,列出段落1,Listeafsnit1,Parágrafo da Lista1,List Paragraph2,リスト段落1"/>
    <w:basedOn w:val="Norml"/>
    <w:link w:val="ListaszerbekezdsChar"/>
    <w:uiPriority w:val="34"/>
    <w:qFormat/>
    <w:rsid w:val="005654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565491"/>
    <w:rPr>
      <w:szCs w:val="20"/>
    </w:rPr>
  </w:style>
  <w:style w:type="character" w:customStyle="1" w:styleId="SzvegtrzsChar">
    <w:name w:val="Szövegtörzs Char"/>
    <w:basedOn w:val="Bekezdsalapbettpusa"/>
    <w:link w:val="Szvegtrzs"/>
    <w:qFormat/>
    <w:rsid w:val="0056549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nhideWhenUsed/>
    <w:rsid w:val="00565491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565491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2800D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2800D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245C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45C2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245C2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fej">
    <w:name w:val="header"/>
    <w:basedOn w:val="Norml"/>
    <w:link w:val="lfejChar"/>
    <w:uiPriority w:val="99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245C21"/>
  </w:style>
  <w:style w:type="character" w:styleId="Kiemels2">
    <w:name w:val="Strong"/>
    <w:basedOn w:val="Bekezdsalapbettpusa"/>
    <w:uiPriority w:val="22"/>
    <w:qFormat/>
    <w:rsid w:val="00245C21"/>
    <w:rPr>
      <w:b/>
      <w:bCs/>
    </w:rPr>
  </w:style>
  <w:style w:type="character" w:styleId="Kiemels">
    <w:name w:val="Emphasis"/>
    <w:basedOn w:val="Bekezdsalapbettpusa"/>
    <w:uiPriority w:val="20"/>
    <w:qFormat/>
    <w:rsid w:val="00245C21"/>
    <w:rPr>
      <w:b/>
      <w:bCs/>
      <w:i w:val="0"/>
      <w:iCs w:val="0"/>
    </w:rPr>
  </w:style>
  <w:style w:type="character" w:customStyle="1" w:styleId="st1">
    <w:name w:val="st1"/>
    <w:basedOn w:val="Bekezdsalapbettpusa"/>
    <w:rsid w:val="00245C21"/>
  </w:style>
  <w:style w:type="paragraph" w:styleId="Szvegtrzs2">
    <w:name w:val="Body Text 2"/>
    <w:basedOn w:val="Norml"/>
    <w:link w:val="Szvegtrzs2Char"/>
    <w:uiPriority w:val="99"/>
    <w:unhideWhenUsed/>
    <w:rsid w:val="00245C21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245C21"/>
  </w:style>
  <w:style w:type="character" w:styleId="Hiperhivatkozs">
    <w:name w:val="Hyperlink"/>
    <w:basedOn w:val="Bekezdsalapbettpusa"/>
    <w:uiPriority w:val="99"/>
    <w:semiHidden/>
    <w:unhideWhenUsed/>
    <w:rsid w:val="00245C21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5C2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5C21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245C21"/>
    <w:pPr>
      <w:spacing w:after="0" w:line="240" w:lineRule="auto"/>
    </w:pPr>
  </w:style>
  <w:style w:type="paragraph" w:customStyle="1" w:styleId="Standard">
    <w:name w:val="Standard"/>
    <w:rsid w:val="00245C2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245C21"/>
    <w:pPr>
      <w:numPr>
        <w:numId w:val="1"/>
      </w:numPr>
    </w:pPr>
  </w:style>
  <w:style w:type="numbering" w:customStyle="1" w:styleId="WWNum4">
    <w:name w:val="WWNum4"/>
    <w:basedOn w:val="Nemlista"/>
    <w:rsid w:val="00245C21"/>
    <w:pPr>
      <w:numPr>
        <w:numId w:val="2"/>
      </w:numPr>
    </w:pPr>
  </w:style>
  <w:style w:type="paragraph" w:styleId="NormlWeb">
    <w:name w:val="Normal (Web)"/>
    <w:basedOn w:val="Norml"/>
    <w:uiPriority w:val="99"/>
    <w:unhideWhenUsed/>
    <w:rsid w:val="00245C21"/>
    <w:pPr>
      <w:spacing w:before="100" w:beforeAutospacing="1" w:after="100" w:afterAutospacing="1"/>
    </w:pPr>
  </w:style>
  <w:style w:type="paragraph" w:customStyle="1" w:styleId="Char">
    <w:name w:val="Char"/>
    <w:basedOn w:val="Norml"/>
    <w:rsid w:val="00245C2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245C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245C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245C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">
    <w:name w:val="Char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Rcsostblzat">
    <w:name w:val="Table Grid"/>
    <w:basedOn w:val="Normltblzat"/>
    <w:uiPriority w:val="59"/>
    <w:rsid w:val="00DA2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A7BB6"/>
  </w:style>
  <w:style w:type="character" w:customStyle="1" w:styleId="dxebase1">
    <w:name w:val="dxebase1"/>
    <w:basedOn w:val="Bekezdsalapbettpusa"/>
    <w:rsid w:val="00D30896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D30896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D51EC7"/>
    <w:pPr>
      <w:ind w:left="737" w:right="284"/>
      <w:jc w:val="center"/>
    </w:pPr>
    <w:rPr>
      <w:rFonts w:ascii="Arial" w:hAnsi="Arial"/>
      <w:szCs w:val="20"/>
    </w:rPr>
  </w:style>
  <w:style w:type="character" w:customStyle="1" w:styleId="CmChar">
    <w:name w:val="Cím Char"/>
    <w:basedOn w:val="Bekezdsalapbettpusa"/>
    <w:link w:val="Cm"/>
    <w:qFormat/>
    <w:rsid w:val="00D51EC7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3368B8"/>
    <w:pPr>
      <w:spacing w:after="120"/>
    </w:pPr>
    <w:rPr>
      <w:sz w:val="16"/>
      <w:szCs w:val="16"/>
      <w:lang w:eastAsia="zh-CN"/>
    </w:rPr>
  </w:style>
  <w:style w:type="paragraph" w:styleId="Szvegblokk">
    <w:name w:val="Block Text"/>
    <w:basedOn w:val="Norml"/>
    <w:rsid w:val="00FF7533"/>
    <w:pPr>
      <w:ind w:left="737" w:right="284"/>
      <w:jc w:val="center"/>
    </w:pPr>
    <w:rPr>
      <w:rFonts w:ascii="Arial" w:hAnsi="Arial"/>
      <w:b/>
      <w:snapToGrid w:val="0"/>
      <w:szCs w:val="20"/>
    </w:rPr>
  </w:style>
  <w:style w:type="paragraph" w:styleId="Lbjegyzetszveg">
    <w:name w:val="footnote text"/>
    <w:basedOn w:val="Norml"/>
    <w:link w:val="LbjegyzetszvegChar"/>
    <w:semiHidden/>
    <w:rsid w:val="005F2A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5F2A5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955102"/>
  </w:style>
  <w:style w:type="character" w:customStyle="1" w:styleId="xthemecolor">
    <w:name w:val="x_themecolor"/>
    <w:basedOn w:val="Bekezdsalapbettpusa"/>
    <w:rsid w:val="00955102"/>
  </w:style>
  <w:style w:type="paragraph" w:customStyle="1" w:styleId="xmsonormal">
    <w:name w:val="x_msonormal"/>
    <w:basedOn w:val="Norml"/>
    <w:rsid w:val="00184E54"/>
    <w:pPr>
      <w:spacing w:before="100" w:beforeAutospacing="1" w:after="100" w:afterAutospacing="1"/>
    </w:pPr>
  </w:style>
  <w:style w:type="character" w:customStyle="1" w:styleId="sitemapcurrent1">
    <w:name w:val="sitemap_current1"/>
    <w:basedOn w:val="Bekezdsalapbettpusa"/>
    <w:rsid w:val="00327BC8"/>
    <w:rPr>
      <w:vanish/>
      <w:webHidden w:val="0"/>
      <w:specVanish w:val="0"/>
    </w:rPr>
  </w:style>
  <w:style w:type="paragraph" w:customStyle="1" w:styleId="xmsolistparagraph">
    <w:name w:val="x_msolistparagraph"/>
    <w:basedOn w:val="Norml"/>
    <w:rsid w:val="00CD1F75"/>
    <w:pPr>
      <w:spacing w:before="100" w:beforeAutospacing="1" w:after="100" w:afterAutospacing="1"/>
    </w:pPr>
  </w:style>
  <w:style w:type="paragraph" w:customStyle="1" w:styleId="Alaprtelmezett">
    <w:name w:val="Alapértelmezett"/>
    <w:rsid w:val="00CD1F75"/>
    <w:pPr>
      <w:tabs>
        <w:tab w:val="left" w:pos="708"/>
      </w:tabs>
      <w:suppressAutoHyphens/>
      <w:spacing w:after="200" w:line="276" w:lineRule="auto"/>
    </w:pPr>
    <w:rPr>
      <w:rFonts w:ascii="Calibri" w:eastAsia="Microsoft YaHei" w:hAnsi="Calibri" w:cs="Times New Roman"/>
      <w:lang w:eastAsia="hu-HU"/>
    </w:rPr>
  </w:style>
  <w:style w:type="character" w:customStyle="1" w:styleId="field-content">
    <w:name w:val="field-content"/>
    <w:basedOn w:val="Bekezdsalapbettpusa"/>
    <w:rsid w:val="00E874FD"/>
  </w:style>
  <w:style w:type="character" w:customStyle="1" w:styleId="ListaszerbekezdsChar">
    <w:name w:val="Listaszerű bekezdés Char"/>
    <w:aliases w:val="Felsorolas1 Char,List Paragraph Char,Listaszerű bekezdés 1 Char,List Paragraph à moi Char,Welt L Char Char,Welt L Char1,Bullet List Char,FooterText Char,numbered Char,Paragraphe de liste1 Char,Bulletr List Paragraph Char"/>
    <w:link w:val="Listaszerbekezds"/>
    <w:uiPriority w:val="34"/>
    <w:locked/>
    <w:rsid w:val="00D23BC0"/>
  </w:style>
  <w:style w:type="character" w:customStyle="1" w:styleId="Cmsor4Char">
    <w:name w:val="Címsor 4 Char"/>
    <w:basedOn w:val="Bekezdsalapbettpusa"/>
    <w:link w:val="Cmsor4"/>
    <w:rsid w:val="0010550D"/>
    <w:rPr>
      <w:rFonts w:ascii="Calibri" w:eastAsia="Calibri" w:hAnsi="Calibri" w:cs="Calibri"/>
      <w:b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10550D"/>
    <w:rPr>
      <w:rFonts w:ascii="Calibri" w:eastAsia="Calibri" w:hAnsi="Calibri" w:cs="Calibri"/>
      <w:b/>
      <w:lang w:eastAsia="hu-HU"/>
    </w:rPr>
  </w:style>
  <w:style w:type="character" w:customStyle="1" w:styleId="Cmsor6Char">
    <w:name w:val="Címsor 6 Char"/>
    <w:basedOn w:val="Bekezdsalapbettpusa"/>
    <w:link w:val="Cmsor6"/>
    <w:rsid w:val="0010550D"/>
    <w:rPr>
      <w:rFonts w:ascii="Calibri" w:eastAsia="Calibri" w:hAnsi="Calibri" w:cs="Calibri"/>
      <w:b/>
      <w:sz w:val="20"/>
      <w:szCs w:val="20"/>
      <w:lang w:eastAsia="hu-HU"/>
    </w:rPr>
  </w:style>
  <w:style w:type="table" w:customStyle="1" w:styleId="TableNormal">
    <w:name w:val="Table Normal"/>
    <w:rsid w:val="0010550D"/>
    <w:pPr>
      <w:spacing w:after="200" w:line="276" w:lineRule="auto"/>
    </w:pPr>
    <w:rPr>
      <w:rFonts w:ascii="Calibri" w:eastAsia="Calibri" w:hAnsi="Calibri" w:cs="Calibri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zvegblokk1">
    <w:name w:val="Szövegblokk1"/>
    <w:basedOn w:val="Norml"/>
    <w:rsid w:val="0010550D"/>
    <w:pPr>
      <w:suppressAutoHyphens/>
      <w:ind w:left="737" w:right="284"/>
      <w:jc w:val="center"/>
    </w:pPr>
    <w:rPr>
      <w:b/>
      <w:szCs w:val="20"/>
      <w:lang w:eastAsia="zh-CN"/>
    </w:rPr>
  </w:style>
  <w:style w:type="paragraph" w:styleId="Alcm">
    <w:name w:val="Subtitle"/>
    <w:basedOn w:val="Norml"/>
    <w:next w:val="Norml"/>
    <w:link w:val="AlcmChar"/>
    <w:rsid w:val="0010550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lcmChar">
    <w:name w:val="Alcím Char"/>
    <w:basedOn w:val="Bekezdsalapbettpusa"/>
    <w:link w:val="Alcm"/>
    <w:rsid w:val="0010550D"/>
    <w:rPr>
      <w:rFonts w:ascii="Georgia" w:eastAsia="Georgia" w:hAnsi="Georgia" w:cs="Georgia"/>
      <w:i/>
      <w:color w:val="666666"/>
      <w:sz w:val="48"/>
      <w:szCs w:val="48"/>
      <w:lang w:eastAsia="hu-HU"/>
    </w:rPr>
  </w:style>
  <w:style w:type="paragraph" w:customStyle="1" w:styleId="CharCharCharChar">
    <w:name w:val="Char Char Char Char"/>
    <w:basedOn w:val="Norml"/>
    <w:rsid w:val="0010550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dxebase">
    <w:name w:val="dxebase"/>
    <w:basedOn w:val="Bekezdsalapbettpusa"/>
    <w:rsid w:val="0010550D"/>
  </w:style>
  <w:style w:type="character" w:styleId="Finomhivatkozs">
    <w:name w:val="Subtle Reference"/>
    <w:basedOn w:val="Bekezdsalapbettpusa"/>
    <w:uiPriority w:val="31"/>
    <w:qFormat/>
    <w:rsid w:val="005A5CD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6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1FB54-4967-4513-BED8-35F5B550B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1223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Fehér Adrienn</cp:lastModifiedBy>
  <cp:revision>2</cp:revision>
  <cp:lastPrinted>2018-12-05T10:00:00Z</cp:lastPrinted>
  <dcterms:created xsi:type="dcterms:W3CDTF">2024-07-23T14:20:00Z</dcterms:created>
  <dcterms:modified xsi:type="dcterms:W3CDTF">2024-07-23T14:20:00Z</dcterms:modified>
</cp:coreProperties>
</file>